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95 vom 27. Januar 2012</w:t>
      </w:r>
    </w:p>
    <w:p>
      <w:r>
        <w:t>VD Tribunal cantonal, 2012-01-27, FR</w:t>
      </w:r>
    </w:p>
    <w:p>
      <w:r>
        <w:rPr>
          <w:b/>
        </w:rPr>
        <w:t xml:space="preserve">Quelle: </w:t>
      </w:r>
      <w:r>
        <w:t>https://mcp.opencaselaw.ch/entscheid/vd_findinfo_HC___2012___95</w:t>
      </w:r>
    </w:p>
    <w:p>
      <w:r>
        <w:t>FR: VD_FINDINFO HC / 2012 / 95 du 27 janvier 2012</w:t>
      </w:r>
    </w:p>
    <w:p>
      <w:r>
        <w:t>IT: VD_FINDINFO HC / 2012 / 95 del 27 gennaio 2012</w:t>
      </w:r>
    </w:p>
    <w:p>
      <w:pPr>
        <w:pStyle w:val="Heading2"/>
      </w:pPr>
      <w:r>
        <w:t>Regeste</w:t>
      </w:r>
    </w:p>
    <w:p>
      <w:r>
        <w:t>ASSISTANCE JUDICIAIRE, PROCÉDURE DE CONCILIATION, AVOCAT D'OFFICE | 117 CPC (CH), 118 al. 1 let. c CPC (CH), 121 CPC (CH), 202 CPC (CH)</w:t>
      </w:r>
    </w:p>
    <w:p>
      <w:pPr>
        <w:pStyle w:val="Heading2"/>
      </w:pPr>
      <w:r>
        <w:t>Erwägungen</w:t>
      </w:r>
    </w:p>
    <w:p>
      <w:r>
        <w:rPr>
          <w:b/>
        </w:rPr>
        <w:t>E. 1</w:t>
      </w:r>
    </w:p>
    <w:p>
      <w:r>
        <w:t>a) La décision attaquée a été rendue le 3 janvier 2012, de sorte que les voies de droit sont régies par le CPC, entré en vigueur le 1 er janvier 2011 (art. 405 al. 1 CPC ; ATF 137 III 127 ; ATF 137 III 130 ; Tappy, in CPC commenté, Bâle 2011, nn. 5 ss ad art. 405 CPC). b) L’art. 319 let. b ch. 1 CPC ouvre la voie du recours contre les décisions et ordonnances d’instruction de première instance pour lesquelles un recours est expressément prévu par la loi. Tel est le cas en l’espèce, l’art. 121 CPC prévoyant que les décisions refusant ou retirant totalement ou partiellement l’assistance judiciaire peuvent faire l’objet d’un recours. Dès lors que le tribunal, en l’espèce le Président de la Commission de conciliation (art. 39 et 42 al. 2 let. c CDPJ), statue en procédure sommaire sur les requêtes d’assistance judiciaire (art. 119 al. 3 CPC), le délai pour l’introduction du recours est de dix jours (art. 321 al. 2 CPC). Motivé et déposé en temps utile par un justiciable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La recourante fait valoir qu’elle n’a pas les ressources suffisantes pour financer le procès et que sa cause n’est pas dénuée de chances de succès. Elle entend contester la résiliation de bail qui lui a été signifiée par le conseil de I.________ et soutient que, même si la demande d’annulation du congé est rejetée, le juge devra examiner d’office si le bail peut être prolongé. Elle soutient en outre que la question de l’annulation de la résiliation n’est pas dénuée de difficultés, d’autant moins que la personne qui lui a adressé la résiliation n’était pas fondée à le faire. Subsidiairement, la recourante plaide le congé-représailles.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aI.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nécessaire (art. 118 al. 1 let. c CPC ; Tappy, in CPC commenté, n. 20 ad art. 117 CPC). aa) Une partie ne dispose pas de ressources suffisantes lorsqu’elle n’est pas en mesure d’assumer les frais de la procédure sans devoir entamer les moyens qui lui sont nécessaires pour couvrir ses besoins personnels et ceux de sa famille (ATF 128 I 225, JT 2006 IV 47 ; ATF 127 I 202 ; Corboz et alii, op. cit., nn. 17 ss ad art. 64 LTF). Savoir quels critères il faut prendre en considération pour admettre l’indigence relève du droit ; la détermination des actifs et passifs relève en revanche du fait (ATF 120 la 179). lI incombe donc au requérant de prouver les faits qui permettent de constater son indigence (Corboz, op. cit., n. 20 ad art. 64 LTF). C’est la situation financière dans son ensemble qui compte, à savoir la totalité des revenus (gains accessoires compris), la fortune, les éventuelles créances contre des tiers et, d’un autre côté, les charges d’entretien et les engagements financiers auxquels le requérant ne peut échapper. S’agissant de la notion de ressources suffisantes au sens de l’art. 29 al. 3 Cst., et partant de l’art. 117 CPC, le Tribunal fédéral a précisé que cette notion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 2.4.3 et la réf. citée). Les charges d’entretien peuvent ainsi être appréciées selon les normes du droit des poursuites concernant le minimum vital. Toutefois, on ajoutera un pourcentage de l’ordre de 25 % au montant de base LP (Loi fédérale du 11 avril 1889 sur la poursuite pour dettes et la faillite, RS 281.1), afin d’atténuer la rigueur de ces normes (Corboz, op. cit., n. 26 ad art. 64 LTF ; Rüegg, in Schweizerische Zivilprozessordnung, Bâle 2010, n. 12 ad art. 117 CPC ; Emmel, in Kommentar zur Schweizerischen Zivilprozessordnung, Zurich Bâle Genève 2010, n. 10 ad art. 117 CPC). On tiendra en outre compte des charges de loyer, des primes d’assurances obligatoires ou usuelles ainsi que de la charge fiscale, pour autant que ces sommes soient plus ou moins régulièrement payées (Corboz, ibidem). bb) Il n’appartient pas à l’Etat de financer pour une personne indigente un procès qu’un plaideur raisonnable ne soutiendrait pas à ses propres frais (ATF 125 II 265 c. 4b ; ATF 124 I 304 c. 2c ; ATF 122 I 267 c. 2b ; ATF 119 Ia 251 c. 3b ; ATF 119 III 113 c. 3a ; ATF 109 Ia 5 c. 4). Il ne faut toutefois pas se montrer trop sévère dans l’examen des chances de succès du requérant. Il n’est ainsi pas nécessaire pour accorder l’assistance judiciaire qu’une victoire du requérant paraisse probable, ni même plus vraisemblable qu’une défaite. Une procédure doit être tenue pour dépourvue de chances de succès que si les chances de la gagner sont sensiblement inférieures aux risques de la perdre et ne peuvent dès lors être qualifiées de sérieuses, au point qu’une personne raisonnable et disposant des ressources nécessaires ne l’entreprendrait pas ; un procès n’est donc pas dépourvu de chances de succès lorsque celles-ci et les risques d’échec s’équilibrent à peu près ou lorsque les premières ne sont que légèrement inférieures aux secondes (TF 4A_455/2010 du 20 octobre 2010 ; ATF 133 III 614 c. 5 ; ATF 129 I 129 c. 2.3.1, JT 2005 IV 300 ; sur le tout : Tappy, op. cit., n. 31 ad art. 117 CPC et les réf. citées). cc) La fourniture d’un conseil d’office à une partie, rémunéré par l’Etat, suppose que l’intervention d’un mandataire professionnel apparaisse indispensable.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en particulier si la procédure est susceptible de porter une grave atteinte à la situation juridique du requérant ;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 Tappy, op. cit., nn. 11 ss ad art. 118 CPC et les réf. citées). A teneur de l’art. 118 al. 1 let. c CPC, la commission d’office d’un conseil juridique doit intervenir lorsque la défense des droits du requérant l’exige, en particulier lorsque la partie adverse est assistée d’un avocat. Il en découle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(sur le tout : Tappy, op. cit., nn. 12 et 17 ad art. 118 CPC ; Emmel, op. cit., n. 9 ad art. 118 CPC). dd) Il résulte de la réserve de la rémunération du conseil d’office prévue en matière de conciliation par l’art. 113 al. 1 CPC qu’un tel conseil peut être commis à ce stade de la procédure. Statuant sur l’octroi d’un conseil d’office dans le cadre d’une procédure de conciliation en matière de bail devant l’autorité de conciliation prévue par l’art. 274a aCO (Code des obligations suisse du 30 mars 1911,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celles-ci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in CPC commenté, n. 3 ad art. 210 CPC), ces considérations, qui mettent l’accent sur l’examen des éléments subjectifs, peuvent être appliquées au nouveau droit de procédure. c) En l’espèce, il ressort de la requête d’assistance judiciaire de la recourante qu’elle réalise un revenu mensuel net de 2’396 fr. 30 depuis le mois de septembre 2011 et qu’elle assume, au titre de charges mensuelles incompressibles, un loyer de 950 fr., une prime d’assurance-maladie de 259 fr. 10 et des acomptes d’impôts de 20 fr. 20 ; le montant de base du minimum vital de la recourante s’élève par ailleurs à 1'200 francs. En s’en tenant à ces chiffres, le budget de la recourante présente déjà un découvert de 33 francs. Ses éléments de fortune ne sont quant à eux pas déterminants, s’agissant d’une maison en Italie, dont il n’est pas prouvé qu’elle en tire un revenu. Il en découle que, contrairement à ce qu’a retenu le premier juge, la condition posée par l’art. 117 let. a CPC est réalisée. Par ailleurs, compte tenu, d’une part, des moyens de droit que la recourante entend faire valoir dans la procédure en cause et, d’autre part, du fait que celle-ci est suspendue jusqu’à droit connu sur la demande de complément de jugement de divorce, on ne saurait en l’état considérer que son action est dénuée de chance de succès. La condition posée par l’art. 117 let. b CPC est ainsi également réalisée. Enfin, en application du principe de l’égalité des armes, il se justifie d’accorder à la recourante un conseil d’office, la partie adverse étant assistée d’un avocat. Le seul fait que la résiliation de bail deviendra sans objet si la recourante obtient l’attribution du domicile conjugal dans la procédure en complément de jugement de divorce ne saurait avoir pour effet de priver la recourante d’un conseil d’office dans la procédure de conciliation. Bien fondé, le moyen de la recourante doit ainsi être admis.</w:t>
      </w:r>
    </w:p>
    <w:p>
      <w:r>
        <w:rPr>
          <w:b/>
        </w:rPr>
        <w:t>E. 4</w:t>
      </w:r>
    </w:p>
    <w:p>
      <w:r>
        <w:t>En définitive, le recours doit être admis et la décision réformée en ce sens que le bénéfice de l’assistance judiciaire est accordé à la recourante pour la procédure de première instance, avec effet rétroactif au 15 décembre 2011, sous la forme de l’assistance d’un conseil d’office en la personne de Me Patricia Spack Isenrich. Cela étant, vu la situation financière de la recourante, il se justifie de l’astreindre à verser un montant de 50 fr., dès et y compris le 15 décembre 2011, à titre de franchise mensuelle. Il n’est pas perçu de frais judiciaires de deuxième instance (art. 119 al. 6 CPC ; Tappy, op. cit., n. 26 ad art. 119 CPC). Il n’y a pas matière à l’allocation de dépens de deuxième instance.</w:t>
      </w:r>
    </w:p>
    <w:p>
      <w:r>
        <w:rPr>
          <w:b/>
        </w:rPr>
        <w:t>E. 5</w:t>
      </w:r>
    </w:p>
    <w:p>
      <w:r>
        <w:t>Vu l’octroi à la recourante du bénéfice de l’assistance judiciaire pour la procédure de deuxième instance, il y a lieu de fixer l’indemnité du conseil d’office de la recourante pour cette procédure. Me Patricia Spack Isenrich a déposé, le 25 janvier 2012, une liste des opérations, dont il ressort qu’elle a consacré 3 heures et 30 minutes à la procédure de recours, ce qui paraît justifié vu l’ampleur du litige et le travail accompli. Au tarif horaire de 180 fr. (art. 2 RAJ [Règlement sur l’assistance judiciaire en matière civile du 7 décembre 2010, RSV 211.02.3]), l’indemnité d’honoraires doit ainsi être fixée à 680 fr. 40, TVA comprise. Il y a lieu également d’allouer 40 fr. 80, TVA comprise, au conseil d’office de la recourante pour ses déboursés. L’indemnité d’office de Me Patricia Spack Isenrich doit donc être arrêtée à 721 fr. 20. La bénéficiaire de l’assistance judiciaire est, dans la mesure de l’art. 123 CPC, tenue au remboursement de l’indemnité au conseil d’office mis à la charge de l’Etat. Par ces motifs, la Chambre des recours civile du Tribunal cantonal, statuant à huis clos, prononce : I. Le recours est admis. II. Il est statué à nouveau comme il suit : a) accorde à A.________, avec effet rétroactif au 15 décembre 2011, le bénéfice de l’assistance judiciaire dans le litige de droit du bail (requête en annulation de congé, subsidiairement en prolongation de bail) qui l’oppose à I.________ dans la mesure suivante : - assistance d’office d’un avocat en la personne de Maître Patricia Spack Isenrich. b) dit qu’A.________ paiera une franchise mensuelle de 50 fr. (cinquante francs) dès et y compris le 15 décembre 2011, à verser auprès du Service juridique et législatif, Secteur recouvrement, cas postale, à 1014 Lausanne. III. Il n’est pas perçu de frais judiciaires de deuxième instance. IV. L’indemnité d’office de Maître Spack Isenrich, conseil de la recourante, est arrêtée à 721 fr. 20 (sept cent vingt et un francs et vingt centimes). V. La bénéficiaire de l’assistance judiciaire est, dans la mesure de l’art. 123 CPC, tenue au remboursement de l’indemnité du conseil d’office mise à la charge de l’Etat. VI. L’arrêt motivé est exécutoire. Le président : Le greffier : Du 31 janvier 2012 Le dispositif de l'arrêt qui précède est communiqué par écrit aux intéressés. Le greffier : Du L'arrêt qui précède, dont la rédaction a été approuvée à huis clos, est notifié en expédition complète, par l'envoi de photocopies, à : ‑ Me Patricia Spack Isenrich (pour A.________) ‑ Me Jean-Samuel Leuba (pour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