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766 vom 6. November 2012</w:t>
      </w:r>
    </w:p>
    <w:p>
      <w:r>
        <w:t>VD Tribunal cantonal, 2012-11-06, FR</w:t>
      </w:r>
    </w:p>
    <w:p>
      <w:r>
        <w:rPr>
          <w:b/>
        </w:rPr>
        <w:t xml:space="preserve">Quelle: </w:t>
      </w:r>
      <w:r>
        <w:t>https://mcp.opencaselaw.ch/entscheid/vd_findinfo_HC___2012___766</w:t>
      </w:r>
    </w:p>
    <w:p>
      <w:r>
        <w:t>FR: VD_FINDINFO HC / 2012 / 766 du 6 novembre 2012</w:t>
      </w:r>
    </w:p>
    <w:p>
      <w:r>
        <w:t>IT: VD_FINDINFO HC / 2012 / 766 del 6 novembre 2012</w:t>
      </w:r>
    </w:p>
    <w:p>
      <w:pPr>
        <w:pStyle w:val="Heading2"/>
      </w:pPr>
      <w:r>
        <w:t>Regeste</w:t>
      </w:r>
    </w:p>
    <w:p>
      <w:r>
        <w:t>PROTECTION DE L'UNION CONJUGALE, OBLIGATION D'ENTRETIEN | 176 al. 1 CC, 176 al. 1 ch. 1 CC, 176 al. 3 CC,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patrimoniales dont la valeur litigieuse, capitalisée selon l’art. 92 CPC, est supérieure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L’appelante soutient que le calcul de ses charges, non contesté par ailleurs, doit inclure le minimum vital de l’enfant majeur des parties, puisqu’elle subvient dans les faits à son entretien. b)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ou de deux tiers pour le parent gardien (Perrin, La méthode du minimum vital, in SJ 1993, p. 447). S’agissant des charges liées aux enfants, le détenteur de l’autorité parentale peut exercer en son propre nom les droits de l’enfant mineur (TF 5A_287/2012 du 14 août 2012 c. 3.1.3 et les réf. citées ; ATF 136 III 365 c. 2). Puisque cette faculté du parent présuppose qu'il ait l'autorité parentale, elle ne devrait logiquement porter que sur les pensions antérieures à la majorité de l'enfant ; le parent détenteur de l'autorité parentale a toutefois la faculté de demander, en son propre nom et à la place de l'enfant, des contributions d'entretien pour la période postérieure à la majorité (TF 5A_287/2012 précité c. 3.1.3). Selon la jurisprudence, l'enfant mineur qui devient majeur au cours du procès en divorce ne doit pas non plus être forcé d'ouvrir une action indépendante contre son parent, de sorte qu’il convient d'admettre que la faculté d'agir du parent qui détient l'autorité parentale perdure au-delà de la majorité de l'enfant, lorsque celle-ci survient en cours de procédure, pour autant que l'enfant désormais majeur y consente ;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(TF 5A_287/2012 précité c. 3.1.3). Il en va néanmoins différemment lorsque l’enfant était déjà majeur à l’ouverture de la procédure, auquel cas il incombe directement à celui-ci d’agir contre ses parents ; l’inclusion, dans le minimum vital élargi de l’époux créancier d’entretien, de la participation à l’entretien d’enfants déjà majeurs au moment de l’ouverture de la procédure est ainsi contraire à la loi (TF 5A_287/2012 précité c. 3.1.3 ; ATF 132 III 209 c. 2.3 ; Juge délégué CACI 24 octobre 2012/495 c. 3b/bb). c) En l’espèce, la requête de mesures protectrices de l’union conjugale a été déposée le 15 août 2012, alors que l’enfant X.________ avait déjà atteint sa majorité. Au vu de la jurisprudence susmentionnée, c’est donc à juste titre que le premier juge n’a pas tenu compte du minimum vital de cet enfant dans l’établissement de la situation financière de l’appelante. On relèvera à cet égard que c’est à tort que l’appelante fonde son raisonnement sur l’arrêt du Juge délégué de la Cour d’appel civile du 22 mars 2012 (Juge délégué CACI 22 mars 2012/150), puisque cet arrêt a été annulé par le Tribunal fédéral précisément au motif que c’était à tort que les frais de l’enfant majeur avaient été pris en compte dans les charges de l’époux crédirentier (TF 5A_287/2012 précité). Mal fondé, le moyen de l’appelante doit être rejeté.</w:t>
      </w:r>
    </w:p>
    <w:p>
      <w:r>
        <w:rPr>
          <w:b/>
        </w:rPr>
        <w:t>E. 4</w:t>
      </w:r>
    </w:p>
    <w:p>
      <w:r>
        <w:t>En conclusion, l’appel doit être rejeté, en application de l’art. 312 al. 1 CPC, et l’ordonnance confirmée. L’appel était d’emblée dénué de chances de succès, si bien que la requête d’assistance judiciaire doit être rejetée (art. 117 let. b CPC). Les frais judiciaires de deuxième instance, arrêtés à 600 fr. (art. 65 al. 2 TFJC [Tarif des frais judiciaires civils du 28 septembre 2010, RSV 270.11.5]), seront mis à la charge de l’appelante, qui succombe (art. 106 al. 1 CPC). Il n’y a pas lieu d’allouer des dépens à l’intimé, dès lors que celui-ci n’a pas été invité à se déterminer sur l’appel. Par ces motifs, le juge délégué de la Cour d’appel civile du Tribunal cantonal, statuant à huis clos, en application de l'art. 312 al. 1 CPC, prononce : I. L’appel est rejeté. II. Le jugement est confirmé. III. La requête d’assistance judiciaire est rejetée. IV. Les frais judiciaires de deuxième instance, arrêtés à 600 fr. (six cents francs), sont mis à la charge de l’appelante A.B.________, née [...]. V. L’arrêt motivé est exécutoire. Le juge délégué : Le greffier : Du</w:t>
      </w:r>
    </w:p>
    <w:p>
      <w:r>
        <w:rPr>
          <w:b/>
        </w:rPr>
        <w:t>E. 7</w:t>
      </w:r>
    </w:p>
    <w:p>
      <w:r>
        <w:t>novembre 2012 Le dispositif de l'arrêt qui précède est communiqué par écrit aux intéressés. Le greffier : Du L'arrêt qui précède, dont la rédaction a été approuvée à huis clos, est notifié en expédition complète, par l'envoi de photocopies, à : ‑ Me Christian Dénériaz (pour A.B.________) ‑ Me Mireille Loroch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