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758 vom 13. Dezember 2012</w:t>
      </w:r>
    </w:p>
    <w:p>
      <w:r>
        <w:t>VD Tribunal cantonal, 2012-12-13, FR</w:t>
      </w:r>
    </w:p>
    <w:p>
      <w:r>
        <w:rPr>
          <w:b/>
        </w:rPr>
        <w:t xml:space="preserve">Quelle: </w:t>
      </w:r>
      <w:r>
        <w:t>https://mcp.opencaselaw.ch/entscheid/vd_findinfo_HC___2012___758</w:t>
      </w:r>
    </w:p>
    <w:p>
      <w:r>
        <w:t>FR: VD_FINDINFO HC / 2012 / 758 du 13 décembre 2012</w:t>
      </w:r>
    </w:p>
    <w:p>
      <w:r>
        <w:t>IT: VD_FINDINFO HC / 2012 / 758 del 13 dicembre 2012</w:t>
      </w:r>
    </w:p>
    <w:p>
      <w:pPr>
        <w:pStyle w:val="Heading2"/>
      </w:pPr>
      <w:r>
        <w:t>Regeste</w:t>
      </w:r>
    </w:p>
    <w:p>
      <w:r>
        <w:t>OBLIGATION D'ENTRETIEN, CONJOINT, UNION CONJUGALE | 176 al. 1 ch.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JT 2010 III 115, p. 121). Les ordonnances de mesures protectrices étant régies par la procédure sommaire, selon l'art. 271 CPC, le délai pour l'introduction de l'appel est de dix jours (art. 314 al. 1 CPC). L'appel relève de la compétence d'un juge unique (art. 84 al. 2 LOJV [loi vaudoise d'organisation judiciaire du 12 décembre 1979; RSV 173.01]). Formé en temps utile par une partie qui y a intérêt et portant sur des conclusions, qui, capitalisées selon l'art. 92 al. 2 CPC, sont supérieures à 10'000 fr., le présent appel est recevable.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 pp. 136-147). La doctrine est divisée sur le point de savoir si la maxime inquisitoire, applicable en mesures protectrices de l'union conjugale (art. 272 CPC), est applicable également en appel et si des faits et moyens de preuve nouveaux sont dès lors admissibles en deuxième instance même si les conditions restrictives de l'art. 317 al. 1 CPC ne sont pas réalisées. La jurisprudence vaudoise (JT 2011 III 43, RSPC 2011 p. 320 et note approbatrice de Tappy) considère qu'en appel les novas sont soumis au régime ordinaire (en ce sens Tappy, op. cit., JT 2010 III 115; Hohl, Procédure civile, Tome II, 2 e éd., 2010, n. 2410, p. 437). Le Tribunal fédéral a récemment approuvé cette interprétation de la loi (TF 4A_228/2012 du 28 août 2012 c. 2). En l'espèce, outre l'ordonnance entreprise, l'enveloppe l'ayant contenue et une procuration, l'appelant a produit trois pièces nouvelles (pièces 10, 11 et 12). En tant que ces pièces n'ont pas été produites en première instance alors qu'elles auraient pu l'être, elles sont irrecevables en appel.</w:t>
      </w:r>
    </w:p>
    <w:p>
      <w:r>
        <w:rPr>
          <w:b/>
        </w:rPr>
        <w:t>E. 3</w:t>
      </w:r>
    </w:p>
    <w:p>
      <w:r>
        <w:t>La contribution d'entretien est litigieuse en l'espèce.</w:t>
      </w:r>
    </w:p>
    <w:p>
      <w:r>
        <w:rPr>
          <w:b/>
        </w:rPr>
        <w:t>E. 3.1</w:t>
      </w:r>
    </w:p>
    <w:p>
      <w:r>
        <w:t>En vertu de l'art. 176 al. 1 ch. 1 CC (Code civil suisse du 10 décembre 1907; RS 210) relatif à l'organisation de la vie séparée des époux,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 er décembre 2008 c. 2.1).</w:t>
      </w:r>
    </w:p>
    <w:p>
      <w:r>
        <w:rPr>
          <w:b/>
        </w:rPr>
        <w:t>E. 3.2</w:t>
      </w:r>
    </w:p>
    <w:p>
      <w:r>
        <w:t>Pour déterminer le montant de la contribution d'entretien, le premier juge s'est fondé sur les chiffres suivants : Appelant Revenus Charges Fr. 13'504.65 Base mensuelle : fr. 1'200.00 Loyer (Préverenges): fr. 1'520.00 Assurance-maladie : (y compris complém.) fr.   645.00 Frais de transport : fr.   250.00 Frais de repas : fr.   238.70 Impôts : fr. 1'900.00 Total : fr. 5'753.70 Disponible : fr. 7'750.95 (fr. 13'504.65 – fr. 5'753.70) Intimée Revenus Charges Fr. 2'482.90 Base mensuelle : fr. 1'200.00 Frais de logement : fr. 1'100.00 Assurance-maladie : (y compris complém.) fr. 647.00 Frais de transport : fr.    250.00 Frais médicaux : fr.      60.00 Impôts : fr. 1'230.00 Total :              fr. 4'487.00 Déficit : fr. 2'004.10 (fr. 2'482.90 – fr. 4'487.00) Sur cette base, le premier juge a comblé le déficit de l'épouse, par 2'004 fr. 10, et réparti le solde du disponible, par 5'746 fr. 85, par moitié entre les époux, à raison de 2'873 fr. 40 chacun. Il a ainsi arrêté le montant de la contribution d'entretien due par l'appelant en faveur de l'intimée à 4'900 francs. a) Dans un premier grief, l'appelant reproche au premier juge de ne pas avoir tenu compte du gain en capital dont bénéficie l'intimée sur les fonds qu'elle a investis en titres. Il estime qu'il y aurait lieu de retenir à tout le moins un rendement de 3 % sur la totalité de la fortune de l'intimée, par 790'000 fr., ce qui représenterait un revenu mensuel d'environ 2'000 fr. par mois, soit quelque 800 fr. de plus que le montant retenu par le premier juge. On peut imputer au créancier d'entretien un revenu hypothétique de sa fortune – notamment lorsque la fortune ne produit qu'un faible rendement (cf. TF 5A_827/2010 du 13 octobre 2011 c. 5.2, rés. RMA 2012 p. 109) – lorsqu’il n’entreprend rien pour obtenir un revenu qui suffirait à son entretien, que ce soit par mauvaise volonté, négligence ou renonciation délibérée (TF 5A_838/2009 du 6 mai 2010 c. 4.2.4, FamPra.ch 2010, n° 45, p. 669). Or, en l’espèce, l’intimée, qui perçoit une rente AI, a investi près des deux tiers du capital dont elle a hérité dans des titres et le solde sur un compte bancaire. Ce choix n'est pas critiquable au vu de la jurisprudence précitée, dès lors qu'il lui permet également d'avoir facilement accès à des liquidités en cas de besoin, ce qui ne serait pas le cas si l'intégralité de son capital était placé. Il n'est dès lors pas opportun d'imputer un revenu hypothétique à l'intimée équivalent au rendement qui serait obtenu si l'entier de la fortune était investi dans des titres. Selon l'estimation opérée par son gestionnaire de fortune, les titres sont susceptibles de rapporter à l'intimée un intérêt de l'ordre de 2,5 % par mois en 2012, soit 1'119 fr. 60 par mois. Au vu de la conjoncture actuelle, ce taux ne saurait être qualifié de faible (cf. Juge délégué CACI 24 avril 2012/184 c. 3.4 ; CACI 1 er mars 2012/99 c. 3c/cc) et apparaît conforme à la jurisprudence (cf. 5A_662/2008 du 6 février 2009 c. 3.2 ; TF 5A_232/2011 du 17 août 2011 c. 2.2 ; TF 5A_898/2010 du 3 juin 2011 c. 4.3.2 et les réf. citées). C'est à juste titre que le premier juge n'a pas tenu compte du gain en capital, celui-ci étant par essence fluctuant et, aussi longtemps que les titres n'ont pas été vendus, théorique. En conséquence, ce premier moyen de l'appelant doit être rejeté. b) Dans un second moyen, l'appelant fait grief au premier juge de ne pas avoir pris en considération dans ses charges les frais de son logement à Vers-l'Eglise, où il est légalement domicilié. Il fait valoir que son appartement secondaire, à Préverenges, lui évite des frais de transport quotidiens entre son domicile sis à Vers-l'Eglise et son lieu de travail à Lausanne, qui seraient de l'ordre de 1'533 fr. par mois (146 km par jour entre Vers-l'Eglise et Lausanne, à raison de 50 centimes le km x 21 jours); la totalité de ses frais de logement s’élèverait ainsi à 3'070 francs.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L'entretien après divorce: méthodes de calcul, montant, durée et limites, SJ 2007 II 85). En l'espèce, au vu des principes énoncés, c'est à juste titre que le premier juge n'a pris en compte dans le calcul du minimum vital élargi de l'appelant qu'un seul loyer d’un montant de 1'520 fr., dans la mesure où, s’agissant de l’intimée, le loyer retenu s’élève à 1'100 fr. et que l’appelant perd de vue, s’agissant notamment de ses considérations quant à la location du logement conjugal, que celui-ci a été attribué par convention de mesures protectrices à l’intimée. Au demeurant, il importe peu que le logement à Préverenges soit en réalité le logement secondaire de l'appelant et que celui situé à Vers-l'Eglise constitue son logement principal, à la différence de ce qu'a retenu le premier juge, dès lors que les charges afférentes à ces habitations sont équivalentes, soit de 1'520 fr. pour le premier et de 1'550 fr. pour le second, de sorte que cela ne change rien au calcul opéré par le premier juge. Ce moyen doit en conséquence également être rejeté. c) Enfin, l'appelant fait valoir que ses frais d'acquisition du revenu peuvent être estimés à un montant de 800 fr. par mois. Il expose que, de par son activité, il supporte des charges d'habillement, de représentation et de déplacement qui ne sauraient être ignorées. Le premier juge a retenu 488 fr. 70 de frais professionnels au total, comprenant 250 fr. de frais de transport, arrêtés en équité faute de justificatifs, et 238 fr. 70 de frais de repas, ceux-ci ayant été déterminés d'après les lignes directrices de la Conférence des préposés aux poursuites et faillites qui admettent à ce titre 11 fr. par jour de travail. Au vu du dossier et en l’absence de justificatifs, les montants retenus respectivement en équité et en application des lignes directrices ne prêtent pas le flanc à la critique. L'appel doit en conséquence être rejeté sur ce point. d) En définitive, le calcul du minimum vital tel qu'opéré par le premier juge doit être confirmé.</w:t>
      </w:r>
    </w:p>
    <w:p>
      <w:r>
        <w:rPr>
          <w:b/>
        </w:rPr>
        <w:t>E. 4</w:t>
      </w:r>
    </w:p>
    <w:p>
      <w:r>
        <w:t>Au vu de ce qui précède, l'appel doit être rejeté, dans la procédure de l'art. 312 al. 1 CPC, et l'ordonnance entreprise confirmée. Les frais judiciaires de deuxième instance, par 900 fr. (art. 65 al. 2 et 3 TFJC [tarif des frais judiciaires civils du 28 septembre 2010; RSV 270.11.5]), seront mis à la charge de l'appelant qui succombe. Il n'y a pas lieu à l'allocation de dépens, l'intimée n'ayant pas été invitée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900 fr. (neuf cents francs), sont mis à la charge de l'appelant B.Z.________. IV. L'arrêt est exécutoire. La juge déléguée : La greffière : Du L'arrêt qui précède, dont la rédaction a été approuvée à huis clos, est notifié en expédition complète, par l'envoi de photocopies, à : ‑ Me Jean-Samuel Leuba, avocat (pour l'appelant B.Z.________), ‑ Me Irène Wettstein Martin, avocate (pour l'intimée E.Z.________).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