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725 vom 5. November 2012</w:t>
      </w:r>
    </w:p>
    <w:p>
      <w:r>
        <w:t>VD Tribunal cantonal, 2012-11-05, FR</w:t>
      </w:r>
    </w:p>
    <w:p>
      <w:r>
        <w:rPr>
          <w:b/>
        </w:rPr>
        <w:t xml:space="preserve">Quelle: </w:t>
      </w:r>
      <w:r>
        <w:t>https://mcp.opencaselaw.ch/entscheid/vd_findinfo_HC___2012___725</w:t>
      </w:r>
    </w:p>
    <w:p>
      <w:r>
        <w:t>FR: VD_FINDINFO HC / 2012 / 725 du 5 novembre 2012</w:t>
      </w:r>
    </w:p>
    <w:p>
      <w:r>
        <w:t>IT: VD_FINDINFO HC / 2012 / 725 del 5 novembre 2012</w:t>
      </w:r>
    </w:p>
    <w:p>
      <w:pPr>
        <w:pStyle w:val="Heading2"/>
      </w:pPr>
      <w:r>
        <w:t>Regeste</w:t>
      </w:r>
    </w:p>
    <w:p>
      <w:r>
        <w:t>ASSISTANCE JUDICIAIRE, HONORAIRES | 122 al. 1 let. a CPC (CH)</w:t>
      </w:r>
    </w:p>
    <w:p>
      <w:pPr>
        <w:pStyle w:val="Heading2"/>
      </w:pPr>
      <w:r>
        <w:t>Erwägungen</w:t>
      </w:r>
    </w:p>
    <w:p>
      <w:r>
        <w:rPr>
          <w:b/>
        </w:rPr>
        <w:t>E. 1</w:t>
      </w:r>
    </w:p>
    <w:p>
      <w:r>
        <w:t>Le recours est recevable contre les autres décisions et ordonnances d'instruction de première instance dans les cas prévu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e éd., Berne 2010, n. 2508, p. 452; Spühler, Basler Kommentar, Schweizerische Zivilprozessordnung, Bâle 2010, n. 12 ad art. 319 CPC, p. 1504).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reproche à l'autorité de première instance d'avoir arrêté la même indemnité pour les conseils respectifs des parties, alors que celui de la partie adverse est intervenu en cours de procédure et a donc fonctionné moins longtemps. Il fait également valoir que son client a obtenu gain de cause, dès lors que la garde de l'enfant lui a été confiée et que le droit de visite de la mère a été réduit au minimum. a) Aux termes de l'art. 122 al. 1 let. a CPC, le conseil juridique commis d'office est rémunéré équitablement par le canton.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Le législateur a ainsi renoncé à imposer le principe d'une pleine indemnisation, de sorte que les principes arrêtés dans la jurisprudence (ATF 132 I 201, JT 2008 I 116) gardent toute leur validité dans le cadre de l'art. 122 CPC. Pour fixer la quotité de l'indemnité du conseil d'office,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ATF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CREC 9 juin 2011/80) ou relevant de l'aide sociale (CREC 8 août 2011/22). L'indemnité due au défenseur d'office ne comprend pas seulement un montant représentant ses honoraires, mais également le remboursement de ses débours dans la mesure où ceux-ci ne dépassent pas ce qui est nécessaire à l'exécution de sa mission (JT 2002 III 204; ATF 122 I 1 précité; ATF 117 la 22 précité c. 4b). b) En l'espèce, s'il est vrai que le conseil de la mère de l'enfant a fonctionné moins longtemps que le recourant, puisqu'il a repris le mandat environ un mois plus tard, cela ne doit pas nécessairement conduire à une hausse de l'indemnité litigieuse, celle du conseil de la partie adverse ayant pu être surévaluée. Au vu du dossier, il apparaît que le conflit personnel des parents a nécessité quelques interventions et démarches des conseils mais que les parties ont trouvé un arrangement après une année, permettant la signature d'une convention mettant fin au litige. La cause n'a pas présenté de difficultés particulières et le recourant ne prétend d'ailleurs pas que tel aurait été le cas. En tenant compte de trois heures pour les entretiens avec le client, de trois heures pour les audiences, de quatre heures pour rédiger les déterminations ainsi que du temps nécessaire pour la correspondance et les entretiens téléphoniques, il n'apparaît pas que la durée de vingt heures de travail retenue par la justice de paix ne correspondrait pas à la réalité. Eu égard à la nature et à l'importance de la cause, du temps que l'avocat lui a consacré, du résultat obtenu et de la responsabilité qu'il a assumée, une indemnité de 4'000 fr. 50 paraît tout à fait équitable.</w:t>
      </w:r>
    </w:p>
    <w:p>
      <w:r>
        <w:rPr>
          <w:b/>
        </w:rPr>
        <w:t>E. 4</w:t>
      </w:r>
    </w:p>
    <w:p>
      <w:r>
        <w:t>Au vu de ce qui précède, le recours doit être rejeté et la décision entreprise confirmée. Les frais judiciaires de deuxième instance, arrêtés à 100 fr. (art. 69 al. 1 TFJC [tarif des frais judiciaires civils du 28 septembre 2010; RSV 170.11.5]), sont mis à la charge du recourant qui succombe.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D.________. IV. L'arrêt motivé est exécutoire. Le président :               La greffière : Du</w:t>
      </w:r>
    </w:p>
    <w:p>
      <w:r>
        <w:rPr>
          <w:b/>
        </w:rPr>
        <w:t>E. 5</w:t>
      </w:r>
    </w:p>
    <w:p>
      <w:r>
        <w:t>novembre 2012 Le dispositif de l'arrêt qui précède est communiqué par écrit aux intéressés. La greffière : Du L'arrêt qui précède, dont la rédaction a été approuvée à huis clos, est notifié en expédition complète, par l'envoi de photocopies, à : ‑ Me D.________. La Chambre des recours civile considère que la valeur litigieuse est de 1'088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