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693 vom 23. Oktober 2012</w:t>
      </w:r>
    </w:p>
    <w:p>
      <w:r>
        <w:t>VD Tribunal cantonal, 2012-10-23, FR</w:t>
      </w:r>
    </w:p>
    <w:p>
      <w:r>
        <w:rPr>
          <w:b/>
        </w:rPr>
        <w:t xml:space="preserve">Quelle: </w:t>
      </w:r>
      <w:r>
        <w:t>https://mcp.opencaselaw.ch/entscheid/vd_findinfo_HC___2012___693</w:t>
      </w:r>
    </w:p>
    <w:p>
      <w:r>
        <w:t>FR: VD_FINDINFO HC / 2012 / 693 du 23 octobre 2012</w:t>
      </w:r>
    </w:p>
    <w:p>
      <w:r>
        <w:t>IT: VD_FINDINFO HC / 2012 / 693 del 23 ottobre 2012</w:t>
      </w:r>
    </w:p>
    <w:p>
      <w:pPr>
        <w:pStyle w:val="Heading2"/>
      </w:pPr>
      <w:r>
        <w:t>Regeste</w:t>
      </w:r>
    </w:p>
    <w:p>
      <w:r>
        <w:t>AVOCAT D'OFFICE, HONORAIRES, MOTIVATION DE LA DÉCISION | 29 al. 2 Cst., 122 al. 1 let. a CPC (CH), 2 al. 1 RAJ</w:t>
      </w:r>
    </w:p>
    <w:p>
      <w:pPr>
        <w:pStyle w:val="Heading2"/>
      </w:pPr>
      <w:r>
        <w:t>Erwägungen</w:t>
      </w:r>
    </w:p>
    <w:p>
      <w:r>
        <w:rPr>
          <w:b/>
        </w:rPr>
        <w:t>E. 1</w:t>
      </w:r>
    </w:p>
    <w:p>
      <w:r>
        <w:t>Le recours est recevable contre les autres décisions et ordonnances d'instruction de première instance dans les cas prévu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e éd., Berne 2010, n. 2508, p. 452; Spühler, Basler Kommentar, Schweizerische Zivilprozessordnung, Bâle 2010, n. 12 ad art. 319 CPC, p. 1504).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Aux termes de l'art. 326 al. 1 CPC, les conclusions, les allégations de faits et les preuves nouvelles sont irrecevables. La pièce produite par la recourante figure au dossier de première instance; en ce sens, elle ne saurait être qualifiée de nouvelle au sens de la disposition précitée, et il peut en être tenu compte dans le cadre du présent recours. c)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La recourante fait valoir, en substance, que la réduction drastique de l'indemnité d'office, opérée par l'autorité inférieure, non motivée, serait arbitraire compte tenu du détail des opérations figurant dans la liste et dont chacune serait justifiée par les besoins de la procédure. Elle expose que la mère des enfants réside en France, de sorte qu'elle n'aurait pu se déplacer qu'une seule fois à Lausanne. Elle indique l'avoir reçue en urgence en début d'année, très exceptionnellement un 1 er janvier, jour férié, en raison de la nature délicate de l'affaire, ayant débuté par un placement des enfants en foyer. En raison de la distance géographique importante, toutes les communications auraient eu lieu par courrier ou par téléphone, ces postes représentant une part substantielle des opérations effectuées. La rédaction de plusieurs écritures se serait également avérée nécessaire pour la sauvegarde des intérêts de P.________, notamment une requête de mesures provisionnelles et d'extrême urgence ainsi que des recours. L'avocate aurait en particulier assisté sa cliente d'office lors d'une audience de mesures provisionnelles au mois de février 2009. Elle qualifie l'affaire de complexe, dès lors qu'elle portait sur le retrait du droit de garde du père et qu'elle impliquait plusieurs intervenants, dont le SPJ. b) aa) Aux termes de l'art. 122 al. 1 let. a CPC, le conseil juridique commis d'office est rémunéré équitablement par le canton.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Le législateur a ainsi renoncé à imposer le principe d'une pleine indemnisation, de sorte que les principes arrêtés dans la jurisprudence (ATF 132 I 201, JT 2008 I 116) gardent toute leur validité dans le cadre de l'art. 122 CPC. Pour fixer la quotité de l'indemnité du conseil d'office,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ATF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L'indemnité due au défenseur d'office ne comprend pas seulement un montant représentant ses honoraires, mais également le remboursement de ses débours dans la mesure où ceux-ci ne dépassent pas ce qui est nécessaire à l'exécution de sa mission (JT 2002 III 204; ATF 122 I 1 précité; ATF 117 la 22 précité c. 4b). bb)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ATF 129 I 232 c. 3.2, JT 2004 I 588; ATF 126 I 97 c. 2b, JT 2004 IV 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 c) En l'espèce, l'absence de toute motivation dans la décision attaquée constitue une violation du droit d'être entendu. Certes, la recourante a recouru en livrant une explication détaillée quant aux différents postes constituant sa note d'honoraires, mais cela ne suffit pas pour que la Cour de céans puisse exercer son contrôle sur ladite décision, dès lors qu'elle ignore pour quelles raisons et sur quels points la réduction de la note d'honoraires a été opérée. Dans ces conditions, la décision doit être annulée en application de l'art. 327 al. 3 let. a CPC.</w:t>
      </w:r>
    </w:p>
    <w:p>
      <w:r>
        <w:rPr>
          <w:b/>
        </w:rPr>
        <w:t>E. 4</w:t>
      </w:r>
    </w:p>
    <w:p>
      <w:r>
        <w:t>En conclusion, la décision attaquée doit être annulée et la cause renvoyée à l'autorité inférieure pour nouvelle décision dans le sens des considérants. Les frais judiciaires de deuxième instance, arrêtés à 100 fr. (art. 69 al. 1 TFJC [tarif des frais judiciaires civils du 28 septembre 2010; RSV 170.11.5]), sont laissés à la charge de l'Etat. Par ces motifs, la Chambre des recours civile du Tribunal cantonal, statuant à huis clos, prononce : I. Le recours est admis. II. La décision est annulée et la cause est renvoyée à la Justice de paix du district de Morges pour nouvelle décision dans le sens des considérants. III. Les frais judiciaires de deuxième instance, arrêtés à 100 fr. (cent francs), sont laissés à la charge de l'Etat. IV. L'arrêt est exécutoire. Le président :               La greffière : Du L'arrêt qui précède, dont la rédaction a été approuvée à huis clos, est notifié à : ‑ Me Z.________, ‑ Mme P.________. La Chambre des recours civile considère que la valeur litigieuse est de 1'694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