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636 vom 11. Oktober 2012</w:t>
      </w:r>
    </w:p>
    <w:p>
      <w:r>
        <w:t>VD Tribunal cantonal, 2012-10-11, FR</w:t>
      </w:r>
    </w:p>
    <w:p>
      <w:r>
        <w:rPr>
          <w:b/>
        </w:rPr>
        <w:t xml:space="preserve">Quelle: </w:t>
      </w:r>
      <w:r>
        <w:t>https://mcp.opencaselaw.ch/entscheid/vd_findinfo_HC___2012___636</w:t>
      </w:r>
    </w:p>
    <w:p>
      <w:r>
        <w:t>FR: VD_FINDINFO HC / 2012 / 636 du 11 octobre 2012</w:t>
      </w:r>
    </w:p>
    <w:p>
      <w:r>
        <w:t>IT: VD_FINDINFO HC / 2012 / 636 del 11 ottobre 2012</w:t>
      </w:r>
    </w:p>
    <w:p>
      <w:pPr>
        <w:pStyle w:val="Heading2"/>
      </w:pPr>
      <w:r>
        <w:t>Regeste</w:t>
      </w:r>
    </w:p>
    <w:p>
      <w:r>
        <w:t>ASSISTANCE JUDICIAIRE | 117 CPC (CH)</w:t>
      </w:r>
    </w:p>
    <w:p>
      <w:pPr>
        <w:pStyle w:val="Heading2"/>
      </w:pPr>
      <w:r>
        <w:t>Erwägungen</w:t>
      </w:r>
    </w:p>
    <w:p>
      <w:r>
        <w:rPr>
          <w:b/>
        </w:rPr>
        <w:t>E. 1</w:t>
      </w:r>
    </w:p>
    <w:p>
      <w:r>
        <w:t>L’art. 319 let. b ch. 1 CPC ouvre la voie du recours contre les décisions et ordonnances d’instruction de première instance pour lesquelles un recours est expressément prévu par la loi. Tel est le cas en l’espèce, l’art. 121 CPC prévoyant que les décisions refusant ou retirant totalement ou partiellement l’assistance judiciaire peuvent faire l’objet d’un recours. Dès lors que le tribunal, en l’espèce le président (art. 42 al. 2 let. c CDPJ [Code de droit privé judiciaire vaudois du 12 janvier 2010, RSV 211.02]) statue en procédure sommaire sur les requêtes d’assistance judiciaire (art. 119 al. 3 CPC), le délai pour l’introduction du recours est de dix jours (art. 321 al. 2 CPC). Motivé et déposé en temps utile par un justiciable qui y a intérêt (art. 59 al. 2 let. a CPC), le recours est recevable à la forme.</w:t>
      </w:r>
    </w:p>
    <w:p>
      <w:r>
        <w:rPr>
          <w:b/>
        </w:rPr>
        <w:t>E. 2</w:t>
      </w:r>
    </w:p>
    <w:p>
      <w:r>
        <w:t>a)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RS 101). Une partie ne dispose pas de ressources suffisantes lorsqu'elle n'est pas en mesure d'assumer les frais de la procédure sans devoir entamer les moyens qui lui sont nécessaires pour couvrir ses besoins personnels et ceux de sa famille (ATF 128 I 225, JT 2006 IV 47; ATF 127 I 202, Corboz, Commentaire de la LTF, 2009, ad. art. 64 LTF, n. 17 et ss.). Savoir quels critères il faut prendre en considération pour admettre l'indigence relève du droit; la détermination des actifs et passifs relèvent en revanche du fait (ATF 120 Ia 179). Il incombe donc au requérant de prouver les faits qui permettent de constater son indigence (Corboz, op. cit., n. 20). C'est la situation financière dans son ensemble qui compte, savoir la totalité des revenus (gains accessoires compris), la fortune, les éventuelles créances contre des tiers et, d'un autre côté, les charges d'entretien et les engagements financiers auxquels le requérant ne peut échapper. S'agissant de la notion de ressources suffisantes au sens des art. 29 al. 3 Cst et 117 CPC, le Tribunal fédéral a précisé qu'elle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référence citée). Il considère en outre que la requête ne devrait pas être admise si le disponible du requérant lui permet d'amortir les frais judiciaires et d'avocat en une année environ pour les procès relativement simples et en deux ans pour les autres (RSPC 2007 280 cité par Tappy, CPC commenté ad art. 117 n. 29). b) En l'espèce, seule la question de l'indigence doit être discutée, la deuxième condition légale ne se posant guère dans le cadre d'un procès du droit de la famille. Quoi qu'en dise le recourant, son salaire, allocations familiales comprises s'élève à 6'388 fr. net par mois. Ses charges, en tenant compte d'un minimum vital élargi de 25%, se montent à 4'823 fr. 50, et non à 4'866 fr. comme le retient la décision attaquée. Il faut ajouter à ce montant la somme de 150 fr. pour l'exercice du droit de visite et tenir compte de l'augmentation de la pension pour l'aîné des enfants, ce qui donne 5'000 fr. en chiffre rond. Il reste ainsi au recourant un disponible de 1'388 fr. par mois. Comme l'a retenu le premier juge, la condition d'indigence n'est donc pas réalisée. Contrairement à ce que soutient le recourant, il ne ressort pas du texte légal que la condition d'indigence serait appréciée différemment selon que l'assistance judiciaire est accordée partiellement ou totalement. Par ailleurs, il y a lieu d'admettre ici, s'agissant d'un procès qui, prima facie, n'apparaît guère complexe, que le requérant pourra amortir rapidement les frais judiciaires à consentir en plus de ses frais d'avocat grâce à son disponible. La critique du recourant est infondée lorsqu'il estime que l'on ne devait pas tenir compte de son concubinage pour fixer le montant de base du minimum vital et la charge locative pour le motif que son amie ne travaillerait pas. On doit objecter que son amie, infirmière de formation, a fait le choix de ne pas travailler, choix partagé par le recourant. Dans ces conditions, ce choix lui est opposable et la décision du premier juge n'apparaît nullement arbitraire sur ce point. On doit encore relever qu'en l'espèce, l'assistance judiciaire n'est requise que pour les émoluments de justice qui s'élèvent à 3'000 fr. pour l'avance de frais relative à la demande de modification du jugement de divorce (art. 54 al. 1 TFJC) et à 400 fr. pour l'avance concernant la requête de mesures provisionnelles (art. 61 al. 1 TFJC). Le dépôt de ces écritures ne relève toutefois que de la seule volonté du recourant de procéder. Il n'est tenu par aucun délai de prescription ou de péremption et il lui appartient par conséquent de prévoir une épargne suffisante sur son disponible mensuel de 1'388 fr. avant d'ouvrir action. Dans sa demande, le recourant fait état de problèmes de garde de ses enfants qui sont apparus depuis plusieurs mois. Il était donc en mesure de prévoir qu'une avance de frais allait devoir être effectuée pour engager une procédure de modification du jugement de divorce. En outre, à supposer une certaine urgence à agir, il disposait à l'évidence de moyens suffisants pour faire l'avance de frais pour la procédure provisionnelle, tout en bénéficiant d'un délai supplémentaire pour ouvrir action au fond, après l'ordonnance provisionnelle (art. 263 CPC).</w:t>
      </w:r>
    </w:p>
    <w:p>
      <w:r>
        <w:rPr>
          <w:b/>
        </w:rPr>
        <w:t>E. 3</w:t>
      </w:r>
    </w:p>
    <w:p>
      <w:r>
        <w:t>En conclusion, le recours, manifestement infondé, doit être rejeté en vertu de l’art. 322 al. 1 CPC et le prononcé attaqué confirmé. Les frais judiciaires de deuxième instance, arrêtés à 100 fr., sont mis à la charge du recourant qui succombe (art. 106 al. 1 CPC). Il n’y a pas lieu d’allouer de dépens. Par ces motifs, la Chambre des recours civile du Tribunal cantonal, statuant à huis clos, en application de l'art. 322 al. 1 CPC, prononce : I. Le recours est rejeté. II. Le prononcé est confirmé. III. Les frais judiciaires de deuxième instance, arrêtés à 100 fr. (cent  francs), sont mis à la charge du recourant A.D.________. IV. L'arrêt motivé est exécutoire. Le président :               La greffière : Du 12 octobre 2012 Le dispositif de l'arrêt qui précède est communiqué par écrit aux intéressés. La greffière : Du L'arrêt qui précède, dont la rédaction a été approuvée à huis clos, est notifié en expédition complète, par l'envoi de photocopies, à : ‑ Me Mary Monnin-Zwahlen (pour A.D.________),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