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634 vom 25. September 2012</w:t>
      </w:r>
    </w:p>
    <w:p>
      <w:r>
        <w:t>VD Tribunal cantonal, 2012-09-25, FR</w:t>
      </w:r>
    </w:p>
    <w:p>
      <w:r>
        <w:rPr>
          <w:b/>
        </w:rPr>
        <w:t xml:space="preserve">Quelle: </w:t>
      </w:r>
      <w:r>
        <w:t>https://mcp.opencaselaw.ch/entscheid/vd_findinfo_HC___2012___634</w:t>
      </w:r>
    </w:p>
    <w:p>
      <w:r>
        <w:t>FR: VD_FINDINFO HC / 2012 / 634 du 25 septembre 2012</w:t>
      </w:r>
    </w:p>
    <w:p>
      <w:r>
        <w:t>IT: VD_FINDINFO HC / 2012 / 634 del 25 settembre 2012</w:t>
      </w:r>
    </w:p>
    <w:p>
      <w:pPr>
        <w:pStyle w:val="Heading2"/>
      </w:pPr>
      <w:r>
        <w:t>Regeste</w:t>
      </w:r>
    </w:p>
    <w:p>
      <w:r>
        <w:t>DIRECTIVE{INJONCTION}, DÉBITEUR | 177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qui, capitalisées selon l'art. 92 al. 2 CPC, sont supérieures à 10'000 fr., l’appel est recevable, sous réserve des éléments figurant sous chiffre 4 ci-dessous.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pour celles des pièces produites qui ne figurent pas déjà dans le dossier de première instance, ces conditions ne sont pas remplies et les pièces nouvelles sont irrecevables. Cela étant, comme explicité plus bas, celles-ci ne sont pas déterminantes.</w:t>
      </w:r>
    </w:p>
    <w:p>
      <w:r>
        <w:rPr>
          <w:b/>
        </w:rPr>
        <w:t>E. 4</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in JT 2010 III 140). En l'espèce, seule la question de l'application de l'art. 177 CC a fait l'objet des conclusions prises et des débats tenus en première instance. Les conditions de l'art. 317 CPC n'étant manifestement pas remplies, les conclusions de l'appelant autres que celles tendant au refus de l'application de l'art. 177 CPC sont irrecevables.</w:t>
      </w:r>
    </w:p>
    <w:p>
      <w:r>
        <w:rPr>
          <w:b/>
        </w:rPr>
        <w:t>E. 5</w:t>
      </w:r>
    </w:p>
    <w:p>
      <w:r>
        <w:t>a)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(TF 5A_236/2011 du 18 octobre 2011 c. 5.3). Il ressort également de la jurisprudence relative à l'art. 291 CC que l'avis aux débiteurs peut être ordonné lorsque la pension n'est, de manière répétée, pas payée ou pas versée dans les délais, quelle qu'en soit la raison, et qu'il y a lieu de craindre que de tels manquements se produisent également à l'avenir (CREC II 19 décembre 2006/917 et réf.; ZR 1955, n. 99, p. 206; Hegnauer, Berner Kommentar, n. 9 ad art. 291 CC, p. 481). N'importe quel retard ne saurait toutefois justifier un avis aux débiteurs. Les contributions d'entretien doivent être sérieusement menacées (Schwenzer, FamKomm. Scheidung, 2ème éd., 2010, n. 2 ad art. 132 CC, pp. 332-333). En outre, l'avis aux débiteurs doit respecter le principe de la proportionnalité et ne se justifie pas en cas de simple retard dans les paiements, à moins d'un état d'insolvabilité du débiteur (FamPra.ch 2003, p. 440). Enfin, l'avis ne doit pas entamer le minimum vital du débiteur d'entretien (Bastons Bulletti, Commentaire romand, n. 9 ad art. 291 CC; ATF 137 III 193 c. 3.9, JT 2012 II 147). La créance d'entretien doit résulter d'un titre exécutoire et clair (Bastons Bulletti, op. cit., n. 4 ad art. 291 CC; CACI 16 août 2011/196). b) En l'espèce, l'appelant ne conteste pas les éléments retenus par le premier juge pour fonder la décision attaquée : retard pour le paiement des pensions de novembre et décembre 2011 et, dans une moindre mesure, pour celle de janvier 2012 et décision unilatérale de suspendre le paiement de la pension dès avril 2012. Certes, pour partie, cette décision de suspension est liée à l'existence d'une prétendue créance fiscale qui ne représente que moins de cinq mois de contribution d'entretien. L'appelant ajoute toutefois, dans sa lettre du 10 avril 2012 au conseil de l'intimé, que la situation ne peut plus perdurer pour lui, qu'il est déterminé à régulariser sa situation dans le meilleur délai et qu'il n'est "plus disposé à changer sa position jusqu'à droit connu". Cette position est claire : l'appelant entend non seulement compenser plusieurs mois de pension avec une créance fiscale – ce que la loi ne permet pas lorsque le créancier s'y oppose (art. 125 ch. 2 CO) – mais en outre ne plus rien devoir payer, comme les conclusions de l'appel en attestant – au motif que les conditions d'une contribution d'entretien ne seraient plus remplies. Or, les conclusions II à IV de l'appel étant irrecevables comme on l'a vu plus haut, seul le juge de la modification éventuelle des mesures protectrices de l'union conjugale – si l'appelant estime que la situation s'est suffisamment modifiée depuis la convention de mesures protectrices de février 2011 – serait compétent pour modifier la situation s'agissant du principe ou de la quotité de la contribution d'entretien.</w:t>
      </w:r>
    </w:p>
    <w:p>
      <w:r>
        <w:rPr>
          <w:b/>
        </w:rPr>
        <w:t>E. 6</w:t>
      </w:r>
    </w:p>
    <w:p>
      <w:r>
        <w:t>En conclusion, l'appel, manifestement infondé, doit être rejeté et l'ordonnance confirmée, dans la procédure de l'art. 312 al. 1 CPC. Les frais judiciaires de deuxième instance, arrêtés à 600 fr. (art. 65 al. 2 TFJC [Tarif des frais judiciaires civils du 28 septembre 2010, RSV 270.11.5]), sont mis à la charge de l’appelant qui succombe (art. 106 al. 1 CPC). Il n’y a pas matière à l’allocation de dépens de deuxième instance, l’intimée n’ayant pas été invitée à se déterminer sur l’appel.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S.________. IV. L'arrêt motivé est exécutoire. Le juge délégué : La greffière : Du 25 septembre 2012. Le dispositif de l'arrêt qui précède est communiqué par écrit aux intéressés. La greffière : Du L'arrêt qui précède, dont la rédaction a été approuvée à huis clos, est notifié en expédition complète, par l'envoi de photocopies, à : ‑ S.________ ‑ Me Marc Cheseaux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