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628 vom 27. September 2012</w:t>
      </w:r>
    </w:p>
    <w:p>
      <w:r>
        <w:t>VD Tribunal cantonal, 2012-09-27, FR</w:t>
      </w:r>
    </w:p>
    <w:p>
      <w:r>
        <w:rPr>
          <w:b/>
        </w:rPr>
        <w:t xml:space="preserve">Quelle: </w:t>
      </w:r>
      <w:r>
        <w:t>https://mcp.opencaselaw.ch/entscheid/vd_findinfo_HC___2012___628</w:t>
      </w:r>
    </w:p>
    <w:p>
      <w:r>
        <w:t>FR: VD_FINDINFO HC / 2012 / 628 du 27 septembre 2012</w:t>
      </w:r>
    </w:p>
    <w:p>
      <w:r>
        <w:t>IT: VD_FINDINFO HC / 2012 / 628 del 27 settembre 2012</w:t>
      </w:r>
    </w:p>
    <w:p>
      <w:pPr>
        <w:pStyle w:val="Heading2"/>
      </w:pPr>
      <w:r>
        <w:t>Regeste</w:t>
      </w:r>
    </w:p>
    <w:p>
      <w:r>
        <w:t>SUCCESSION, RESSORTISSANT ÉTRANGER, PROPRIÉTAIRE, PROPRIÉTÉ PAR ÉTAGES, IMMEUBLE D'HABITATION | 88 al. 1 LDIP</w:t>
      </w:r>
    </w:p>
    <w:p>
      <w:pPr>
        <w:pStyle w:val="Heading2"/>
      </w:pPr>
      <w:r>
        <w:t>Erwägungen</w:t>
      </w:r>
    </w:p>
    <w:p>
      <w:r>
        <w:rPr>
          <w:b/>
        </w:rPr>
        <w:t>E. 1</w:t>
      </w:r>
    </w:p>
    <w:p>
      <w:r>
        <w:t>LOJV [loi vaudoise du 12 septembre 1979 d'organisation judiciaire; RSV 173.01]). En l'espèce, formé en temps utile par une partie qui a un intérêt digne de protection (art. 59 al. 2 let. a CPC), le présent recours est recevable.</w:t>
      </w:r>
    </w:p>
    <w:p>
      <w:r>
        <w:rPr>
          <w:b/>
        </w:rPr>
        <w:t>E. 2</w:t>
      </w:r>
    </w:p>
    <w:p>
      <w:r>
        <w:t>a) Le recours est recevable pour violation du droit et constatation manifestement inexacte des faits (art. 320 CPC). b) L'autorité de recours dispose d'un plein pouvoir d'examen s'agissant de la violation du droit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w:t>
      </w:r>
    </w:p>
    <w:p>
      <w:r>
        <w:rPr>
          <w:b/>
        </w:rPr>
        <w:t>E. 3</w:t>
      </w:r>
    </w:p>
    <w:p>
      <w:r>
        <w:t>a) La recourante se plaint implicitement d’une violation du droit, en particulier d’une application erronée de l’art. 88 LDIP. Elle soutient que, dans la mesure où feu E.________ est toujours inscrit au Registre foncier de Montreux en tant que propriétaire de l’immeuble [...] et que celui-ci est décédé le 24 février 2005, les conditions d’application de l’art. 88 LDIP sont réalisées – soit que les autorités [...] ne se sont pas occupées des biens laissés en Suisse par l'intéressé au moment de son décès –, de sorte que les autorités suisses sont compétentes pour régler la part de succession sise en Suisse. b) Selon l'art. 88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Cette règle prévoit donc une compétence suisse subsidiaire dans l’hypothèse où les autorités étrangères ne s’occupent pas de la part de succession sise en Suisse (Bucher, Commentaire Romand de la LDIP, art. 88, n° 1, p. 798). Si cette inaction n’est pas démontrée, l’autorité suisse saisie est incompétente (ibidem). La preuve de cette condition d’inactivité n’est pas toujours aisée à apporter (Bucher, op. cit., art. 87, n os</w:t>
      </w:r>
    </w:p>
    <w:p>
      <w:r>
        <w:rPr>
          <w:b/>
        </w:rPr>
        <w:t>E. 5</w:t>
      </w:r>
    </w:p>
    <w:p>
      <w:r>
        <w:t>En conclusion, le recours doit être rejeté et la décision attaquée confirmée. Les frais judiciaires de deuxième instance, arrêtés à 300 fr. (art. 74 al. 1 TFJC [tarif des frais judiciaires en matière civile du 28 septembre 2010; RSV 270.11.5]), sont mis à la charge de la recourante qui succombe (art. 106 al. 1 CPC). Il n'y a pas matière à l'allocation de dépens. Par ces motifs, la Chambre des recours civile du Tribunal cantonal, statuant à huis clos, prononce : I. Le recours est rejeté. II. La décision est confirmée. III. Les frais judiciaires de deuxième instance, arrêtés à 300 fr. (trois cents francs), sont mis à la charge de la recourante N.________. IV. L'arrêt motivé est exécutoire. Le président :               La greffière : Du 28 septembre 2012 Le dispositif de l'arrêt qui précède est communiqué par écrit aux intéressés. La greffière : Du L'arrêt qui précède, dont la rédaction a été approuvée à huis clos, est notifié en expédition complète, par l'envoi de photocopies, à : ‑ Martine Schlaeppi, aab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