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620 vom 3. Oktober 2012</w:t>
      </w:r>
    </w:p>
    <w:p>
      <w:r>
        <w:t>VD Tribunal cantonal, 2012-10-03, FR</w:t>
      </w:r>
    </w:p>
    <w:p>
      <w:r>
        <w:rPr>
          <w:b/>
        </w:rPr>
        <w:t xml:space="preserve">Quelle: </w:t>
      </w:r>
      <w:r>
        <w:t>https://mcp.opencaselaw.ch/entscheid/vd_findinfo_HC___2012___620</w:t>
      </w:r>
    </w:p>
    <w:p>
      <w:r>
        <w:t>FR: VD_FINDINFO HC / 2012 / 620 du 3 octobre 2012</w:t>
      </w:r>
    </w:p>
    <w:p>
      <w:r>
        <w:t>IT: VD_FINDINFO HC / 2012 / 620 del 3 ottobre 2012</w:t>
      </w:r>
    </w:p>
    <w:p>
      <w:pPr>
        <w:pStyle w:val="Heading2"/>
      </w:pPr>
      <w:r>
        <w:t>Regeste</w:t>
      </w:r>
    </w:p>
    <w:p>
      <w:r>
        <w:t>AVANCE DE FRAIS, DEMANDE RECONVENTIONNELLE | 103 CPC (CH), 98 CPC (CH)</w:t>
      </w:r>
    </w:p>
    <w:p>
      <w:pPr>
        <w:pStyle w:val="Heading2"/>
      </w:pPr>
      <w:r>
        <w:t>Erwägungen</w:t>
      </w:r>
    </w:p>
    <w:p>
      <w:r>
        <w:rPr>
          <w:b/>
        </w:rPr>
        <w:t>E. 1</w:t>
      </w:r>
    </w:p>
    <w:p>
      <w:r>
        <w:t>Selon l’art. 319 let. b CPC (Code de procédure civile suisse du 19 décembre 2008, RS 272),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avances de frais. Ces décisions comptant parmi les ordonnances d’instruction (Jeandin, in CPC commenté, Bâle 2011, n. 14 ad art. 319 CPC), le délai de recours est de dix jours (art. 321 al. 2 CPC). Le recours, écrit et motivé, doit être introduit auprès de l’instance de recours (art. 321 al. 1 CPC), soit la Chambre de céans (art. 73 al. 1 LOJV [Loi vaudoise d’organisation judiciaire du 12 décembre 1979, RSV 173.01]). Déposé en temps utile par une partie qui y a un intérêt digne de protection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Le recourant fait valoir qu’il n’a pas à effectuer d’avance de frais, dès lors qu’il est défendeur dans la procédure et que les conclusions de la demande reconventionnelle contenue dans la réponse déposée par lui-même et par P.________ Sàrl en liquidation ne concernent que cette dernière. b)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in CPC commenté, n. 3 ad art. 98 CPC). Formulé comme une « Kann-Vorschrift »,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in Kommentar zur Schweizerischen Zivilprozes-sordnung (ZPO), Zurich 2010, n. 10 ad art. 98 CPC). Pour déterminer le montant des frais judiciaires présumés, il y a lieu de se référer au tarif des frais prévu par le droit cantonal (art. 96 CPC). En droit vaudois, l’art. 9 al. 1 TFJC (Tarif des frais judiciaires civils du 28 septembre 2010, RSV 270.11.5) prévoit que la partie qui saisit l’autorité judiciaire par une requête, par une demande ou par une demande reconventionnelle doit fournir une avance d’un montant correspondant à la totalité de l’émolument de conciliation, respectivement de décision prévu pour ses conclusions. Selon l’art. 10 TFJC, seuls des motifs d’équité justifient la renonciation à exiger tout ou partie de l’avance de frais. La notion de demandeur prévalant à l’art. 98 CPC correspond donc à celle de toute partie ne se bornant pas à conclure à libération ; une telle partie pourra dès lors être astreinte au paiement d’une avance calculée en fonction de la valeur litigieuse de sa propre prétention (Tappy, op. cit., n. 13 ad art. 98 CPC). Tel sera le cas du défendeur qui présente une demande reconventionnelle selon l’art. 224 al. 1 CPC. c) En l’espèce, c’est en vain que le recourant affirme que la demande reconventionnelle ne concernerait que P.________ Sàrl en liquidation, dès lors qu’en page 13 de la réponse figure sous forme conclusive : « les requérants ont à payer aux défendeurs un montant de CHF 61’500 ». Dans ces conditions, le premier juge pouvait parfaitement retenir une conclusion active des défendeurs, solidairement entre eux, et, partant, considérer le recourant comme un débiteur solidaire de l’avance de frais. Certes la réponse contient également en page 4 des conclusions reconventionnelles prises exclusivement par P.________ Sàrl en liquidation, mais, au stade de l’avance de frais, il n’appartenait pas au premier juge de se livrer à une interprétation des conclusions qui devraient en définitive être retenues et le recourant doit se voir opposer le manque de clarté de celles-ci. Mal fondé, le moyen doit être rejeté.</w:t>
      </w:r>
    </w:p>
    <w:p>
      <w:r>
        <w:rPr>
          <w:b/>
        </w:rPr>
        <w:t>E. 4</w:t>
      </w:r>
    </w:p>
    <w:p>
      <w:r>
        <w:t>octobre 2012 Le dispositif de l'arrêt qui précède est communiqué par écrit aux intéressés. Le greffier : Du L'arrêt qui précède, dont la rédaction a été approuvée à huis clos, est notifié en expédition complète, par l'envoi de photocopies, à : ‑ M. R.________ ‑ Me Jean de Gautard (pour A.B.________ et B.B.________) - P.________ Sàrl en liquidation La Chambre des recours civile considère que la valeur litigieuse est de 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