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491 vom 31. Juli 2012</w:t>
      </w:r>
    </w:p>
    <w:p>
      <w:r>
        <w:t>VD Tribunal cantonal, 2012-07-31, FR</w:t>
      </w:r>
    </w:p>
    <w:p>
      <w:r>
        <w:rPr>
          <w:b/>
        </w:rPr>
        <w:t xml:space="preserve">Quelle: </w:t>
      </w:r>
      <w:r>
        <w:t>https://mcp.opencaselaw.ch/entscheid/vd_findinfo_HC___2012___491</w:t>
      </w:r>
    </w:p>
    <w:p>
      <w:r>
        <w:t>FR: VD_FINDINFO HC / 2012 / 491 du 31 juillet 2012</w:t>
      </w:r>
    </w:p>
    <w:p>
      <w:r>
        <w:t>IT: VD_FINDINFO HC / 2012 / 491 del 31 luglio 2012</w:t>
      </w:r>
    </w:p>
    <w:p>
      <w:pPr>
        <w:pStyle w:val="Heading2"/>
      </w:pPr>
      <w:r>
        <w:t>Regeste</w:t>
      </w:r>
    </w:p>
    <w:p>
      <w:r>
        <w:t>EXPULSION DE LOCATAIRE | 257d al. 1 CO, 257d al. 2 CO, 257d CO</w:t>
      </w:r>
    </w:p>
    <w:p>
      <w:pPr>
        <w:pStyle w:val="Heading2"/>
      </w:pPr>
      <w:r>
        <w:t>Erwägungen</w:t>
      </w:r>
    </w:p>
    <w:p>
      <w:r>
        <w:rPr>
          <w:b/>
        </w:rPr>
        <w:t>E. 1</w:t>
      </w:r>
    </w:p>
    <w:p>
      <w:r>
        <w:t>Le litige porte sur le bien-fondé d’une ordonnance rendue par un juge de paix admettant une requête d’expulsion, au motif que les loyers n’avaient pas été payés. Pour déterminer quelle voie de droit, de l'appel ou du recours, est ouverte, il faut se référer à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de l’appartement litigieux s'élève à 1'740 fr., acompte de chauffage, d’eau chaude et de frais accessoires par 120 fr. compris. Alors que la bailleresse requiert l’expulsion des locataires, ceux-ci souhaitent pouvoir rester dans l’appartement, soit le maintien du bail qui se renouvelle d’année en année, mais peut être résilié chaque année au 1 er avril, moyennant un préavis de trois mois. Eu égard aux principes énoncés ci-avant, la valeur litigieuse est donc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Déposé le 29 juin 2012, soit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En l’espèce, l’état de fait de l’ordonnance attaquée, complété sur la base des pièces au dossier de première instance, est suffisant pour permettre à la cour de céans de statuer sur le fond.</w:t>
      </w:r>
    </w:p>
    <w:p>
      <w:r>
        <w:rPr>
          <w:b/>
        </w:rPr>
        <w:t>E. 3</w:t>
      </w:r>
    </w:p>
    <w:p>
      <w:r>
        <w:t>a) L’appelant fait valoir que tous les arriérés de loyer ont été réglés et que le loyer du mois de juillet 2012 sera payé dans les délais, la situation du couple s’étant améliorée. Il ajoute qu’une expulsion aurait des conséquences dramatiques pour sa famille au vu de la difficulté qu’il aurait à retrouver un appartement équivalent dans un marché tendu. Il demande en définitive qu’une deuxième chance lui soit accordée.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in Cahiers du Bail 3/97, pp. 65 ss). La jurisprudence admet toutefois que le congé prononcé conformément à l'art. 257d CO peut, à titre très exceptionnel, contrevenir aux règles de la bonne foi, par exemple lorsque le montant impayé est insignifiant. Le caractère insignifiant a été retenu par exemple pour les intérêts moratoires dus sur un terme arriéré, mais non pas pour un montant de 286 fr. représentant environ le tiers d'un loyer mensuel (ATF 120 II 31 c. 4b). La notion doit donc être interprétée très restrictivement, afin de ne pas mettre en question le droit du bailleur à recevoir le loyer à l'échéance (sur le tout : TF 4A_641/2011 du 27 janvier 2012 c. 7).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Le bail à loyer, Lausanne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et les réf. citées). c) En l’espèce, la bailleresse a avisé ses locataires, par courrier du 6 décembre 2011, qu’ils devaient s’acquitter de la somme de 3’740 fr., représentant l’arriéré de loyers ainsi que des frais de relance par 20 fr., déduction faite de l’avance de loyer déjà versée, et qu’à défaut de paiement dans les trente jours, le bail serait résilié. L’appelant ne conteste pas avoir été en retard dans le paiement des montants précités et n’affirme pas les avoir réglés dans le délai comminatoire. L’arriéré non payé dans ce délai ne pouvait par ailleurs être considéré comme insignifiant, puisqu’il était supérieur au loyer mensuel. Il en découle que la bailleresse était en droit de résilier le bail en cause moyennant un délai de trente jours, ce qu’elle a fait valablement le 23 janvier 2012 pour le 29 février 2012. A cet égard, le fait que l’arriéré aurait été payé ultérieurement n’est pas déterminant, puisque le paiement aurait dû intervenir dans le délai comminatoire pour empêcher une résiliation. Les autres moyens allégués par l’appelant, à savoir l’amélioration de la situation financière du couple et la situation difficile du marché du logement, bien qu’on puisse en donner acte à l’appelant, ne sont pas susceptibles de faire obstacle au droit conféré au bailleur de résilier le contrat de bail en application de l’art. 257d CO et de la jurisprudence susmentionnée. Ces moyens ne sauraient dès lors empêcher une expulsion. Le cas échéant, les locataires expulsés devront s’adresser aux services sociaux en vue d’être relogés (Lachat, op. cit., p. 663). On relèvera au surplus que le délai accordé aux locataires pour quitter les locaux, soit plus de vingt jours après la communication de l’ordonnance attaquée, ne prête pas le flanc à la critique ; de surcroît, l’appelant obtiendra un nouveau délai pour obtempérer en raison de l’effet suspensif lié à son appel et bénéficie ainsi d’une prolongation de fait de son séjour dans l’appartement en question. Mal fondé, le moyen de l’appelant doit donc être rejeté.</w:t>
      </w:r>
    </w:p>
    <w:p>
      <w:r>
        <w:rPr>
          <w:b/>
        </w:rPr>
        <w:t>E. 4</w:t>
      </w:r>
    </w:p>
    <w:p>
      <w:r>
        <w:t>En conclusion, l’appel doit être rejeté, en application de l’art. 312 al. 1 CPC, et l’ordonnance confirmée. Les frais judiciaires de deuxième instance, arrêtés à 200 fr. (art. 62 al. 1 et 3 TFJC [Tarif du 28 septembre 2010 des frais judiciaires civils, RSV 270.11.5]), sont mis à la charge de l’appelant qui succombe (art. 106 al. 1 CPC). Vu l’effet suspensif accordé à l’appel de par la loi (art. 315 al. 1 CPC), la cause doit être renvoyée au premier juge afin qu’il fixe aux locataires, une fois les considérants écrits du présent arrêt envoyés pour notification aux parties, un nouveau délai pour libérer les locaux en cause. Il n’y a pas lieu à l’allocation de dépens de deuxième instance, l’intimée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