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471 vom 18. Juni 2012</w:t>
      </w:r>
    </w:p>
    <w:p>
      <w:r>
        <w:t>VD Tribunal cantonal, 2012-06-18, FR</w:t>
      </w:r>
    </w:p>
    <w:p>
      <w:r>
        <w:rPr>
          <w:b/>
        </w:rPr>
        <w:t xml:space="preserve">Quelle: </w:t>
      </w:r>
      <w:r>
        <w:t>https://mcp.opencaselaw.ch/entscheid/vd_findinfo_HC___2012___471</w:t>
      </w:r>
    </w:p>
    <w:p>
      <w:r>
        <w:t>FR: VD_FINDINFO HC / 2012 / 471 du 18 juin 2012</w:t>
      </w:r>
    </w:p>
    <w:p>
      <w:r>
        <w:t>IT: VD_FINDINFO HC / 2012 / 471 del 18 giugno 2012</w:t>
      </w:r>
    </w:p>
    <w:p>
      <w:pPr>
        <w:pStyle w:val="Heading2"/>
      </w:pPr>
      <w:r>
        <w:t>Regeste</w:t>
      </w:r>
    </w:p>
    <w:p>
      <w:r>
        <w:t>INDEMNITÉ{EN GÉNÉRAL}, ASSISTANCE JUDICIAIRE, AVOCAT D'OFFICE | 122 al. 1 let. a CPC (CH), 2 al. 1 RAJ</w:t>
      </w:r>
    </w:p>
    <w:p>
      <w:pPr>
        <w:pStyle w:val="Heading2"/>
      </w:pPr>
      <w:r>
        <w:t>Erwägungen</w:t>
      </w:r>
    </w:p>
    <w:p>
      <w:r>
        <w:rPr>
          <w:b/>
        </w:rPr>
        <w:t>E. 1</w:t>
      </w:r>
    </w:p>
    <w:p>
      <w:r>
        <w:t>let. a CPC (Tappy, CPC commenté, Bâle 2011, n. 22 ad art. 122 CPC, p. 503). c) En l'espèce, déposé en temps utile par une partie qui y a intérêt,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BaslerKommentar, Bâle 2010, n. 12 ad art. 319 CPC, p. 1504)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Dans sa motivation, la recourante se plaint de la qualité du travail accompli par son conseil d’office, qui se serait désintéressé de la cause et aurait mal défendu ses intérêts. Elle conteste également le nombre d'entretiens et de correspondances retenu dans la décision attaquée. b) L'art. 2 al. 1 RAJ (règlement du 7 décembre 2010 sur l'assistance judiciaire en matière civile; RSV 211.02.3) prévoit que le conseil juridique commis d'office a droit au remboursement de ses débours et à un défraiement équitable - se référant à cet égard à l'art. 122 al. 1 let. a CPC selon lequel les cantons rémunèrent équitablement le conseil juridique commis d'office - qui est fixé en considération de l'importance de la cause, de ses difficultés, de l'ampleur du travail et du temps consacré.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(arrêt du TF non publié B. du 24 avril 1997; ATF 122 I 1 c. 3a ;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 3b ; 117 la 22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117 Ia 22 précité c.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relevant de l'aide sociale (CREC 8 août 2011/22). Comme en matière de modération, le juge de l’assistance judiciaire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lI 14 juin 2010/117 ;CREC II 8 octobre 2009/198). Il n’a donc pas la compétence d’examiner les griefs de droit matériel, mais doit uniquement décider si les honoraires réclamés sont proportionnés aux services rendus. Ce fractionnement des compétences en la matière est admis par le Tribunal fédéral et la doctrine (TF 4P.131/2004 du 28 septembre 2004 c. 2 et réf. citées ; Bohnet/Martenet, Droit de la profession d'avocat, Berne 2009, n° 3002, pp. 1184-1185). c) En l’espèce, les griefs formés par la recourante quant à la qualité du travail de Me S.________ pourraient être invoqués, s'ils sont établis, devant le juge civil ordinaire, à l’appui d’une demande de révocation de mandat ou d’une action civile en dommages-intérêts. En revanche, ces griefs ne sont pas sujets au pouvoir d'examen du juge arrêtant l'indemnité du conseil d'office et sont, en conséquence, irrecevables. En ce qui concerne les prestations fournies par Me S.________, la recourante prétend que celui-ci n’a pas consacré comme il l’indique 16 heures et 30 minutes à son mandat. Elle n’établit cependant aucun élément permettant de mettre en doute les indications de son conseil d’office. En particulier, lorsque la recourante conteste le nombre de correspondances effectivement envoyées par son conseil d'office, elle perd de vue qu'il ne s'agit pas uniquement des correspondances qui lui ont été adressées personnellement, mais que sont également comprises les correspondances envoyées à des tiers. Au surplus, compte tenu des nombreuses écritures prolixes que la recourante a adressées au Tribunal d’arrondissement de Lausanne et du fait qu’elle n’a pas eu moins de quatre conseils d’office pour la procédure de divorce, il apparaît qu’elle est une cliente exigeante et que le temps à lui consacrer est important. Cela étant, le temps allégué par Me S.________ apparaît justifié et  il n’y a pas à remettre en cause l’appréciation effectuée par le premier juge.</w:t>
      </w:r>
    </w:p>
    <w:p>
      <w:r>
        <w:rPr>
          <w:b/>
        </w:rPr>
        <w:t>E. 4</w:t>
      </w:r>
    </w:p>
    <w:p>
      <w:r>
        <w:t>En définitive, le recours doit être rejeté en application de l'art. 322 al. 1 CPC, dans la mesure où il est recevable. Les frais judiciaires de deuxième instance, arrêtés à 200 fr. (art. 75 TFJC [tarif des frais judiciaires civils du 28 septembre 2010; RSV 270.11.5] par analogie), doivent être mis à la charge de la recourante qui succombe (art. 106 al. 1 CPC). Par ces motifs, la Chambre des recours civile du Tribunal cantonal, statuant à huis clos, en application de l'art. 322 al. 1 CPC, prononce : I. Le recours est rejeté. II. Le prononcé est confirmé. III. Les frais judiciaires de deuxième instance, arrêtés à 200 fr. (deux cents francs), sont mis à la charge de la recourante K.________. IV. L'arrêt motivé est exécutoire. Le président : Le greffier : Du 19 juin 2012 Le dispositif de l'arrêt qui précède est communiqué par écrit aux intéressés. Le greffier : Du L'arrêt qui précède, dont la rédaction a été approuvée à huis clos, est notifié en expédition complète, par l'envoi de photocopies, à : ‑ Mme K.________, ‑ Me S.________ La Chambre des recours civile considère que la valeur litigieuse est de 3'383  francs et 70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