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410 vom 30. April 2012</w:t>
      </w:r>
    </w:p>
    <w:p>
      <w:r>
        <w:t>VD Tribunal cantonal, 2012-04-30, FR</w:t>
      </w:r>
    </w:p>
    <w:p>
      <w:r>
        <w:rPr>
          <w:b/>
        </w:rPr>
        <w:t xml:space="preserve">Quelle: </w:t>
      </w:r>
      <w:r>
        <w:t>https://mcp.opencaselaw.ch/entscheid/vd_findinfo_HC___2012___410</w:t>
      </w:r>
    </w:p>
    <w:p>
      <w:r>
        <w:t>FR: VD_FINDINFO HC / 2012 / 410 du 30 avril 2012</w:t>
      </w:r>
    </w:p>
    <w:p>
      <w:r>
        <w:t>IT: VD_FINDINFO HC / 2012 / 410 del 30 aprile 2012</w:t>
      </w:r>
    </w:p>
    <w:p>
      <w:pPr>
        <w:pStyle w:val="Heading2"/>
      </w:pPr>
      <w:r>
        <w:t>Regeste</w:t>
      </w:r>
    </w:p>
    <w:p>
      <w:r>
        <w:t>FRAIS JUDICIAIRES, DÉPENS, DÉCISION DE RENVOI | 91 CPC, 92 CPC, 107 al. 2 LTF, 404 al. 1 CPC (CH)</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frais et dépens de la procédure cantonale.</w:t>
      </w:r>
    </w:p>
    <w:p>
      <w:r>
        <w:rPr>
          <w:b/>
        </w:rPr>
        <w:t>E. 2</w:t>
      </w:r>
    </w:p>
    <w:p>
      <w:r>
        <w:t>Demeurant applicable en vertu de l'art. 404 al. 1 CPC (Code de procédure civile du 19 décembre 2008; RS 272) entré en vigueur le 1 er janvier 2011, l'art. 92 CPC-VD prévoit que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Dès lors que l'arrêt du Tribunal fédéral annule l'arrêt de la Chambre des recours et impose au jugement de la Cour civile une réforme qui ne laisse pas subsister de règlement des frais, celui-ci étant renvoyé à l'instance cantonale de recours, il est nécessaire de reprendre le contenu des dispositifs de première et de deuxième instance en ce qui concerne les frais judiciaires. Il faut ensuite déterminer le règlement des frais et dépens entre parties. En l'occurrence, la demanderesse a été déboutée de ses conclusions tendant au paiement d'une somme de 1'149'035 francs. En première instance, la Cour civile avait considéré qu'une pleine participation aux frais d'avocat s'élevait à 24'000 fr. (puisque cette participation allouée à la demanderesse s'était élevée à 18'000 fr. alors que ses dépens avaient été réduits d'un quart). La défenderesse obtenant en définitive entièrement gain de cause, ce montant peut être repris et lui être alloué ainsi qu'un montant de 1'200 fr. à titre de débours. La défenderesse a aussi droit au remboursement de ses frais de justice, qui s'élèvent à 16'775 francs. Les frais de justice de la demanderesse, arrêtés à 35'865 fr., peuvent quant à eux être confirmés. Ainsi, il se justifie d'allouer à la défenderesse, à la charge de la demanderesse, le montant de 41'975 fr. à titre de dépens de première instance. En deuxième instance, la défenderesse a droit au remboursement de ses frais de justice arrêtés à 5'335 fr. (art. 232 al. 1 aTFJC). S'agissant des dépens, il y a lieu de relever que la défenderesse a déposé un mémoire d'une dizaine de pages dans une matière de complexité moyenne pour une valeur litigieuse de 503'500 francs. Elle a droit à titre de participation à ses frais d'avocat à un montant qu'il convient de fixer à 4'000 fr. (art. 2 al. 1 ch. 33, art. 3 et 4 al. 2 aTAv [tarif du 17 juin 1986 des honoraires d'avocat dus à titre de dépens, en vigueur jusqu'au 31 décembre 2010]). Il se justifie par conséquent d'allouer à la défenderesse, à la charge de la demanderesse, un montant de 9'335 fr. à titre de dépens de deuxième instance. Par ces motifs, la Chambre des recours du Tribunal cantonal, statuant à huis clos, prononce : I. Les frais de justice de première instance sont arrêtés à 35'865 francs (trente-cinq mille huit cent soixante-cinq francs) pour la demanderesse et à 16'775 fr. (seize mille sept cent septante-cinq francs) pour la défenderesse. II. U.________ SA doit verser à R.________ SA la somme de 41'975 fr. (quarante et un mille neuf cent septante-cinq francs) à titre de dépens de première instance. III. Les frais de deuxième instance de la recourante sont arrêtés à 5'335 francs (cinq mille trois cent trente-cinq francs). IV. L'intimée U.________ SA doit verser à la recourante R.________ SA la somme de 9'335 fr. (neuf mille trois cent trente-cinq francs) à titre de dépens de deuxième instance. V. L'arrêt est exécutoire. Le président :               Le greffier : Du 30 avril 2012 Le dispositif de l'arrêt qui précède est communiqué par écrit aux intéressés. Le greffier : Du L'arrêt qui précède, dont la rédaction a été approuvée à huis clos, est notifié en expédition complète, par l'envoi de photocopies, à : ‑ Me Bernard Katz (pour R.________ SA), ‑ Me Nicolas Saviaux (pour U.________ 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