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373 vom 13. Juni 2012</w:t>
      </w:r>
    </w:p>
    <w:p>
      <w:r>
        <w:t>VD Tribunal cantonal, 2012-06-13, FR</w:t>
      </w:r>
    </w:p>
    <w:p>
      <w:r>
        <w:rPr>
          <w:b/>
        </w:rPr>
        <w:t xml:space="preserve">Quelle: </w:t>
      </w:r>
      <w:r>
        <w:t>https://mcp.opencaselaw.ch/entscheid/vd_findinfo_HC___2012___373</w:t>
      </w:r>
    </w:p>
    <w:p>
      <w:r>
        <w:t>FR: VD_FINDINFO HC / 2012 / 373 du 13 juin 2012</w:t>
      </w:r>
    </w:p>
    <w:p>
      <w:r>
        <w:t>IT: VD_FINDINFO HC / 2012 / 373 del 13 giugno 2012</w:t>
      </w:r>
    </w:p>
    <w:p>
      <w:pPr>
        <w:pStyle w:val="Heading2"/>
      </w:pPr>
      <w:r>
        <w:t>Regeste</w:t>
      </w:r>
    </w:p>
    <w:p>
      <w:r>
        <w:t>EXÉCUTION FORCÉE, DEMEURE, SOMMATION | 257d CO, 341 al. 3 CPC (CH)</w:t>
      </w:r>
    </w:p>
    <w:p>
      <w:pPr>
        <w:pStyle w:val="Heading2"/>
      </w:pPr>
      <w:r>
        <w:t>Erwägungen</w:t>
      </w:r>
    </w:p>
    <w:p>
      <w:r>
        <w:rPr>
          <w:b/>
        </w:rPr>
        <w:t>E. 1</w:t>
      </w:r>
    </w:p>
    <w:p>
      <w:r>
        <w:t>La voie du recours de l'art. 319 let. a CPC (Code de procédure civile du 19 décembre 2008, RS 272) est ouverte contre les décisions du tribunal de l'exécution (Jeandin, CPC commenté, 2011, n. 5 ad art. 309 CPC, p. 1246 et n. 22 ad art. 341 CPC, p. 1334). La procédure d'exécution étant soumise à la procédure sommaire (art. 339 al. 2 CPC), le délai de recours est de dix jours (art. 321 al. 2 CPC). Interjeté à temps par une partie qui y a intérêt, le recours est recevable en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Le recourant fait valoir que ses recherches, rendues difficiles en raison de son état de santé, ne lui ont pas encore permis de trouver un nouvel appartement. b)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Un délai d'un mois pour l'exécution forcée est conforme à la jurisprudence de la cour de céans rendue sous l’ancien droit (notamment Guignard, in Procédure spéciales vaudoises, 2008, n. 3 ad art. 21 aLPEBL [loi sur la procédure d’expulsion en matière de baux à loyer et à ferme du 18 mai 1955, abrogée au 1 er janvier 2011], p. 203 et les références citées, p. 203). c) En l’espèce, le recourant ne fait valoir aucun élément nouveau qui se serait produit après la notification de l’ordonnance du 8 mars 2012 à exécuter, en particulier un fait dont la survenance aurait eu pour conséquence l’extinction de la prétention à exécuter, soit l’obligation de quitter les locaux (Jeandin, CPC commenté, n. 16 ad art. 341 CPC). Par conséquent, aucune des conditions de l’art. 341 al. 3 CPC ne sont réunies. En outre, le recourant ne démontre pas que son état de santé rendrait disproportionnée l'exécution forcée au 18 juin 2012 et imposerait qu'un sursis soit accordé. Au surplus, l'exécution forcée a été fixée dans un délai de plus d'un mois, ce qui est conforme à la jurisprudence.</w:t>
      </w:r>
    </w:p>
    <w:p>
      <w:r>
        <w:rPr>
          <w:b/>
        </w:rPr>
        <w:t>E. 4</w:t>
      </w:r>
    </w:p>
    <w:p>
      <w:r>
        <w:t>Au vu de ce qui précède, le recours doit être rejeté en vertu de l’art. 322 al. 1 CPC et l’avis d’exécution forcée confirmé.</w:t>
      </w:r>
    </w:p>
    <w:p>
      <w:r>
        <w:rPr>
          <w:b/>
        </w:rPr>
        <w:t>E. 5</w:t>
      </w:r>
    </w:p>
    <w:p>
      <w:r>
        <w:t>Les frais judiciaires de deuxième instance, fixés à 100 fr., sont mis à la charge du recourant (art. 106 CPC ; art. 69 al.1 TFJC [tarif des frais judiciaires civils du 28 septembre 2010, RSV 270.11.5]). L’intimé n’ayant pas été invité à se déterminer, il n’y a pas lieu de lui allouer de dépens. Par ces motifs, la Chambre des recours civile du Tribunal cantonal, statuant à huis clos, en application de l'art. 322 al. 1 CPC, prononce : I. Le recours est rejeté. II. L’avis d’exécution forcée est confirmé. III. Les frais judiciaires de deuxième instance, par 100 fr. (cent francs), sont mis à la charge du recourant P.________. IV. L’arrêt est exécutoire. Le président :               La greffière : Du L'arrêt qui précède, dont la rédaction a été approuvée à huis clos, est notifié en expédition complète, par l'envoi de photocopies, à : ‑ M. P.________, ‑ M. Jean-Marc Decollogny (pour 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