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363 vom 6. Juni 2012</w:t>
      </w:r>
    </w:p>
    <w:p>
      <w:r>
        <w:t>VD Tribunal cantonal, 2012-06-06, FR</w:t>
      </w:r>
    </w:p>
    <w:p>
      <w:r>
        <w:rPr>
          <w:b/>
        </w:rPr>
        <w:t xml:space="preserve">Quelle: </w:t>
      </w:r>
      <w:r>
        <w:t>https://mcp.opencaselaw.ch/entscheid/vd_findinfo_HC___2012___363</w:t>
      </w:r>
    </w:p>
    <w:p>
      <w:r>
        <w:t>FR: VD_FINDINFO HC / 2012 / 363 du 6 juin 2012</w:t>
      </w:r>
    </w:p>
    <w:p>
      <w:r>
        <w:t>IT: VD_FINDINFO HC / 2012 / 363 del 6 giugno 2012</w:t>
      </w:r>
    </w:p>
    <w:p>
      <w:pPr>
        <w:pStyle w:val="Heading2"/>
      </w:pPr>
      <w:r>
        <w:t>Regeste</w:t>
      </w:r>
    </w:p>
    <w:p>
      <w:r>
        <w:t>EXPULSION DE LOCATAIRE | 257d al. 1 CO, 257d al. 2 CO, 257d CO, 257 CPC (CH)</w:t>
      </w:r>
    </w:p>
    <w:p>
      <w:pPr>
        <w:pStyle w:val="Heading2"/>
      </w:pPr>
      <w:r>
        <w:t>Erwägungen</w:t>
      </w:r>
    </w:p>
    <w:p>
      <w:r>
        <w:rPr>
          <w:b/>
        </w:rPr>
        <w:t>E. 1</w:t>
      </w:r>
    </w:p>
    <w:p>
      <w:r>
        <w:t>Le litige porte en l’occurrence sur le bien-fondé d’une ordonnance rendue par un juge de paix admettant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pour frais accessoires compris, à 1’280 fr. et il ressort des conclusions prises par l’appelante que celle-ci souhaite le maintien du bail, qui a été conclu pour une durée initiale d’une année, soit jusqu’au 1 er mars 2010, mais qui s’est renouvelé depuis lors pour une durée indéterminée. La valeur litigieuse est ainsi supérieure à 10'000 fr., ce qui ouvre la voie de l’appel.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5 mai 2012, soit en temps utile, par une partie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rPr>
          <w:b/>
        </w:rPr>
        <w:t>E. 3</w:t>
      </w:r>
    </w:p>
    <w:p>
      <w:r>
        <w:t>a) L’appelante fait valoir que sa situation financière et personnelle est difficile et demande l’octroi d’un ultime délai pour pouvoir s’acquitter des loyers en retard et ainsi rester dans son appartement.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 les baux d’habitations ou de locaux commerciaux peuvent être résiliés moyennant un délai de congé minimum de trente jours pour la fin d’un mois (al. 2). Le délai comminatoire commence à courir lorsque le locataire a effectivement reçu en ses mains la mise en demeure, mais au plus tard à l’échéance du délai de garde postal de sept jours (ATF 119 II 147, JT 1994 I 205 ; Lachat, Le bail à loyer, Lausanne 2008, p. 667 ; SVIT-Kommentar, Das schweizerische Mietrecht, 3 e éd., Zurich 2008, n. 28 ad art. 257d CO). La jurisprudence a précisé que, lorsque le locataire n’avait pas réglé l’arriéré réclamé dans le délai comminatoire prévu à l’art. 257d al. 1 CO, il était en demeure et devait subir les conséquences juridiques de l’alinéa 2 de cette disposition, à savoir la résiliation du bail moyennant un délai de congé de trente jours (ATF 127 II 548 c. 4), cela même si l’arriéré avait finalement été payé (TF, arrêt du 27 février 1997 in Cahiers du Bail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4C.74/2006 du 12 mai 2006 c. 3.2.1 ; Lachat, op. cit.,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que, sauf cas particulier, un délai de libération des locaux de quinze à vingt jours était admissible (Guignard, in Procédures spéciales vaudoises, Lausanne 2008, n. 2 ad art. 17 LPEBL et les réf. citées). c) En l’espèce, le bailleur a avisé chacune des locataires, le 23 septembre 2011, qu’elles devaient s’acquitter de la somme de 5’300 fr. 45, représentant les loyers dus pour les mois de juillet à septembre 2011 ainsi qu’un solde antérieur, et qu’à défaut de paiement dans les trente jours, le bail serait résilié. L’appelante a retiré ce courrier le 26 septembre 2011, de sorte que le délai de paiement imparti à cette dernière courait du 27 septembre au 26 octobre 2011. L’intéressée ne conteste pas avoir été en retard dans le paiement des loyers précités et n’affirme pas les avoir réglés dans le délai comminatoire. Par conséquent, le bailleur était en droit de résilier le bail en cause moyennant un délai de trente jours, ce qu’elle a fait valablement le 4 novembre 2011 pour le 31 décembre 2011. Les moyens allégués par l’appelante, à savoir qu’elle est au bénéfice du revenu d’insertion, qu’elle n’a pas perçu toutes les prestations sociales qui lui sont dues et que sa petite-fille a des problèmes de santé, ne sont pas susceptibles de faire obstacle au droit conféré au bailleur de résilier le contrat de bail en application de l’art. 257d CO et de la jurisprudence susmentionnée. Par ailleurs, on ne saurait considérer que le congé est abusif au sens des art. 271 ss CO, pour les motifs précités. Enfin, le délai accordé à cette dernière pour quitter les locaux, soit quinze jours dès la notification de l’ordonnance d’expulsion, ne prête pas le flanc à la critique, étant précisé que les motifs d’ordre humanitaire n’entrent pas en ligne de compte dans l’examen des conditions de l’art. 257d CO. Au surplus, l’appelante bénéficie d’un nouveau délai pour obtempérer en raison de l’effet suspensif lié à son appel. Mal fondé, le moyen de l’appelante doit être rejeté.</w:t>
      </w:r>
    </w:p>
    <w:p>
      <w:r>
        <w:rPr>
          <w:b/>
        </w:rPr>
        <w:t>E. 4</w:t>
      </w:r>
    </w:p>
    <w:p>
      <w:r>
        <w:t>En conclusion, l’appel doit être rejeté en application de l’art. 312 al. 1 CPC et l’ordonnance confirmée. Vu l’effet suspensif accordé à l’appel de par la loi (art. 315 al. 1 CPC), la cause doit être renvoyée au premier juge afin qu’il fixe aux locataires, une fois les considérants écrits du présent arrêt envoyés pour notification aux parties, un nouveau délai pour libérer les locaux en cause. Les frais judiciaires de deuxième instance, arrêtés à 400 fr. (art. 62 al. 3 et 69 al. 1 TFJC [Tarif du 28 septembre 2010 des frais judiciaires civils, RSV 270.11.5]), sont mis à la charge de l’appelante qui succombe (art. 106 al. 1 CPC). Il n’y a pas lieu à l’allocation de dépens de deuxième instance, l’intimé n’ayant pas été invité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