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339 vom 16. Mai 2012</w:t>
      </w:r>
    </w:p>
    <w:p>
      <w:r>
        <w:t>VD Tribunal cantonal, 2012-05-16, FR</w:t>
      </w:r>
    </w:p>
    <w:p>
      <w:r>
        <w:rPr>
          <w:b/>
        </w:rPr>
        <w:t xml:space="preserve">Quelle: </w:t>
      </w:r>
      <w:r>
        <w:t>https://mcp.opencaselaw.ch/entscheid/vd_findinfo_HC___2012___339</w:t>
      </w:r>
    </w:p>
    <w:p>
      <w:r>
        <w:t>FR: VD_FINDINFO HC / 2012 / 339 du 16 mai 2012</w:t>
      </w:r>
    </w:p>
    <w:p>
      <w:r>
        <w:t>IT: VD_FINDINFO HC / 2012 / 339 del 16 maggio 2012</w:t>
      </w:r>
    </w:p>
    <w:p>
      <w:pPr>
        <w:pStyle w:val="Heading2"/>
      </w:pPr>
      <w:r>
        <w:t>Regeste</w:t>
      </w:r>
    </w:p>
    <w:p>
      <w:r>
        <w:t>DEMEURE, SOMMATION, RÉSILIATION | 257d CO, 319 let. a CPC (CH)</w:t>
      </w:r>
    </w:p>
    <w:p>
      <w:pPr>
        <w:pStyle w:val="Heading2"/>
      </w:pPr>
      <w:r>
        <w:t>Erwägungen</w:t>
      </w:r>
    </w:p>
    <w:p>
      <w:r>
        <w:rPr>
          <w:b/>
        </w:rPr>
        <w:t>E. 1</w:t>
      </w:r>
    </w:p>
    <w:p>
      <w:r>
        <w:t>a) Aux termes de l’art. 319 let. a CPC (Code de procédure civile du 19 décembre 2008, RS 272), le recours est recevable contre les décisions finales, incidentes et provisionnelles de première instance qui ne peuvent faire l’objet d’un appel. De telles décisions sont susceptible d'appel dans les affaires patrimoniales, lorsque la valeur litigieuse atteint, selon les dernières conclusions, la somme de 10'000 fr. au moins (art. 308 al.</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expose n’avoir aucun lien de droit avec l’intimée, puisque le contrat de bail à loyer pour le local loué a été signé entre lui-même, en qualité de locataire, et [...], en qualité de bailleur. Il ajoute que l’objet du bail est le local en sous-sol sis Rte de [...] 9, et non pas au numéro 7, tout en précisant résider à l’heure actuelle au 11 Rte de [...]. L’indication du numéro 7 serait une « erreur matérielle » de rédaction. b) L'art. 257d CO (Code des obligations du 30 mars 1911, RS 220)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ca) En l’espèce, il est exact que l’intimée n’apparaît pas comme bailleresse dans le contrat de bail à loyer pour local signé le 21 novembre 2006, qui indique comme objet du bail « immeuble Route de [...] 7, à [...] ». Il ressort néanmoins des pièces versées au dossier que la chose objet du bail a été aliénée en cours de bail et qu’elle est désormais la propriété de G.________. La notification de résiliation de bail du 1 er novembre 2011 indique du reste la susnommée en qualité de bailleresse. Dès lors qu’en cas d’aliénation de la chose, le bail passe à l’acquéreur (art. 261 al. 1 CO), la partie intimée était légitimée à résilier le bail conformément à l’art. 257d CO et à requérir l’expulsion du locataire. cb) Le contrat de bail indique expressément que l’objet du bail est sis au numéro 7 et on ne dispose d’aucun début d’indice qui permettrait de mettre en doute le contenu du contrat. Le locataire s’est acquitté d’une partie des loyers réclamés, puisque seul un solde des loyers dus au 30 septembre 2011 pour la période du 1er juin au 30 septembre 2011 lui était réclamé. On ne voit pas pourquoi le recourant se serait acquitté de ces loyers, s’il n’en était pas débiteur, comme il le soutient indirectement. Par ailleurs, le fait qu’il ait résidé au 9 Rte de [...] de 2003 à 2010 et depuis lors au 11 Rte de [...], comme allégué, ne lui est d’aucun secours, puisque l’objet du bail litigieux est un local situé au sous-sol qui ne saurait être assimilé à une habitation ou lieu de résidence. Cela étant, le premier juge n’avait pas à requérir l’audition du témoin [...], concierge de l’immeuble Route de [...] 9. On ne décèle aucune violation du droit à la preuve du recourant. cc) Quant à la violation des règles de procédure invoquée, elle est sans fondement. Dès lors que la partie adverse a pris connaissance du courrier du recourant en séance du 29 mars 2012, il n’y a pas eu de violation de son droit d’être entendu. Il appartenait du reste à cette partie de dénoncer, le cas échéant, une telle violation, ce qu’elle n’a pas fait. Pour le surplus, les conditions d’application de l’art. 257d CO sont réalisées.</w:t>
      </w:r>
    </w:p>
    <w:p>
      <w:r>
        <w:rPr>
          <w:b/>
        </w:rPr>
        <w:t>E. 4</w:t>
      </w:r>
    </w:p>
    <w:p>
      <w:r>
        <w:t>Au vu de ce qui précède, le recours doit être rejeté en vertu de l’art. 322 al. 1 CPC, et l’ordonnance attaquée confirmée.</w:t>
      </w:r>
    </w:p>
    <w:p>
      <w:r>
        <w:rPr>
          <w:b/>
        </w:rPr>
        <w:t>E. 5</w:t>
      </w:r>
    </w:p>
    <w:p>
      <w:r>
        <w:t>Le recourant, qui succombe, doit supporter les frais judiciaires de deuxième instance (art. 106 al. 1 CPC), qu’il convient d’arrêter à 100 fr. (art. 69 al. 1 TFJC [tarif du 28 septembre 2010 des frais judiciaires civils; RSV 270.11.5]). N'ayant pas été invitée à se déterminer (art. 322 al. 1 CPC), l'intimée n'a pas droit à des dépens de deuxième instance. Par ces motifs, la Chambre des recours civile du Tribunal cantonal, statuant à huis clos, en application de l'art. 322 al. 1 CPC, prononce : I. Le recours est rejeté. II. L’ordonnance est confirmée. III. Les frais judiciaires de deuxième instance, arrêtés à 100 fr. (cent francs), sont mis à la charge du recourant V.________. IV. L’arrêt motivé est exécutoire. Le président :               La greffière : Du 18 mai 2012 Le dispositif de l'arrêt qui précède est communiqué par écrit aux intéressés. La greffière : Du L'arrêt qui précède, dont la rédaction a été approuvée à huis clos, est notifié en expédition complète, par l'envoi de photocopies, à : ‑ M. V.________, ‑ M. Alain Vuffray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