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332 vom 22. Mai 2012</w:t>
      </w:r>
    </w:p>
    <w:p>
      <w:r>
        <w:t>VD Tribunal cantonal, 2012-05-22, FR</w:t>
      </w:r>
    </w:p>
    <w:p>
      <w:r>
        <w:rPr>
          <w:b/>
        </w:rPr>
        <w:t xml:space="preserve">Quelle: </w:t>
      </w:r>
      <w:r>
        <w:t>https://mcp.opencaselaw.ch/entscheid/vd_findinfo_HC___2012___332</w:t>
      </w:r>
    </w:p>
    <w:p>
      <w:r>
        <w:t>FR: VD_FINDINFO HC / 2012 / 332 du 22 mai 2012</w:t>
      </w:r>
    </w:p>
    <w:p>
      <w:r>
        <w:t>IT: VD_FINDINFO HC / 2012 / 332 del 22 maggio 2012</w:t>
      </w:r>
    </w:p>
    <w:p>
      <w:pPr>
        <w:pStyle w:val="Heading2"/>
      </w:pPr>
      <w:r>
        <w:t>Regeste</w:t>
      </w:r>
    </w:p>
    <w:p>
      <w:r>
        <w:t>RÉSILIATION IMMÉDIATE, INCAPACITÉ DE TRAVAIL, PÉRIODE D'ESSAI, CONTRAT DE TRAVAIL, CONTRAT DE DURÉE DÉTERMINÉE | 335b al. 3 CO, 337c al. 1 CO, 337c al. 2 CO</w:t>
      </w:r>
    </w:p>
    <w:p>
      <w:pPr>
        <w:pStyle w:val="Heading2"/>
      </w:pPr>
      <w:r>
        <w:t>Erwägungen</w:t>
      </w:r>
    </w:p>
    <w:p>
      <w:r>
        <w:rPr>
          <w:b/>
        </w:rPr>
        <w:t>E. 1</w:t>
      </w:r>
    </w:p>
    <w:p>
      <w:r>
        <w:t>Le jugement attaqué étant une décision finale de première instance rendue dans une cause patrimoniale dont la valeur litigieuse au dernier état des conclusions est inférieure à 10'000 fr., c'est la voie du recours qui est ouverte (art. 308 al. 2 et 319 al. 1 let. b CPC [Code de procédure civile du 19 décembre 2010; RS 272]). Formé en temps utile (art. 321 al. 2 CPC) par une partie qui y a intérêt (art. 59 al.</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Aux termes de l'art. 337c CO (Code des obligations du 30 mars 1911; RS 220),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b) Dans son acte de recours sommairement motivé, le recourant se borne à affirmer qu'il « ne doit rien » à l'intimé. D'une part, il semble mettre en doute l'incapacité de travail pour raisons médicales durant la période litigieuse de son employé et, d'autre part, il soutient qu'il était en droit de résilier avec effet immédiat le contrat de travail, au motif que l'intimé était en période d'essai. c) Il ressort des pièces du dossier que l'incapacité de travail du 23 avril au 19 juin 2011 de l'intimé a été dûment attestée par les Drs N.________ et R.________ (cf. supra, let. C, ch. 2). Rien ne permet de mettre en doute ces certificats médicaux. C'est donc à juste titre que les premiers juges ont considéré que l'incapacité de travail était documentée par les certificats médicaux produits et qu'il incombait à l'employeur de payer le salaire dû pendant ce laps de temps, dès lors qu'il n'avait pas assuré son employé pour une indemnité journalière perte de gain alors qu'il y était tenu en vertu de la CN construction. En outre, les calculs effectués en ce qui concerne le salaire que l'intimé aurait perçu durant cette période s'il avait été assuré, sous déduction des montants déjà perçus par l'aide sociale, sont corrects et peuvent être confirmés (cf. jgt, c. 14c). d) L'appréciation des premiers juges selon laquelle la résiliation du contrat de travail par l'employeur avec effet immédiat est injustifiée ne prête pas non plus le flanc à la critique. En effet, le risque de l'entreprise et le risque économique sont à la charge exclusive de l'employeur (cf. jgt, c. 13). A cet égard, il sied de relever que la soi-disant résiliation pendant le temps d'essai invoquée par le recourant dans son écriture du 2 mai 2012 est contredite par sa propre lettre du 27 avril 2011, dans laquelle il indique qu'il résilie le contrat avec effet immédiat en raison de la mauvaise situation financière de l'entreprise. De toute manière, à supposer que le recourant puisse se prévaloir d'un motif de résiliation pendant le temps d'essai, il ne pourrait le faire que si le contrat à durée déterminée prévoyait spécifiquement une telle période d'essai (Wyler, Droit du travail, 2 ème éd., Berne 2008, p. 446; Carruzzo, Le contrat individuel de travail, 2009, n. 1 ad art. 335b CO, pp. 485-486; ATF 109 II 449 c. 1b concernant l'ancien art. 334 al. 1 CO, repris à l'art. 335b CO). Or tel n'est pas le cas en l'espèce. Quant à la CN construction, à laquelle renvoie le contrat de travail, son art. 18 ne prévoit pas expressément que le temps d'essai s'appliquerait aux contrats de durée déterminée. Quoi qu'il en soit, même si cette disposition était applicable, il y aurait lieu de prolonger le temps d'essai de la durée de la maladie du travailleur (art. 335b al. 3 CO), laquelle s'est étendue en l'occurrence jusqu'au 19 juin 2011. Le recourant se méprend donc lorsqu'il soutient que son employé était en temps d'essai et qu'il pouvait lui signifier son congé sans délai.</w:t>
      </w:r>
    </w:p>
    <w:p>
      <w:r>
        <w:rPr>
          <w:b/>
        </w:rPr>
        <w:t>E. 4</w:t>
      </w:r>
    </w:p>
    <w:p>
      <w:r>
        <w:t>En définitive, les griefs du recourant sont infondés. Le recours doit dès lors être rejeté en application de l'art. 322 al. 1 CPC et le jugement attaqué confirmé. S'agissant d'un conflit du travail dont la valeur litigieuse ne dépasse pas 30'000 fr., il n'y a pas lieu de percevoir d'émolument judiciaire (art. 343 al. 3 CO et 114 let. c CPC). L'intimé n'ayant pas été invité à se déterminer, il n'a pas droit à des dépens. Par ces motifs, la Chambre des recours civile du Tribunal cantonal, statuant à huis clos, en application de l'art. 322 al. 1 CPC, prononce : I. Le recours est rejeté. II. Le jugement est confirmé. III. L'arrêt est rendu sans frais ni dépens. IV. L'arrêt motivé est exécutoire. Le président :               La greffière : Du 22 mai 2012 Le dispositif de l'arrêt qui précède est communiqué par écrit aux intéressés. La greffière : Du L'arrêt qui précède, dont la rédaction a été approuvée à huis clos, est notifié en expédition complète, par l'envoi de photocopies, à : ‑ Q.________ ‑ Syndicat UNIA (pour M.________) La Chambre des recours civile considère que la valeur litigieuse est de 7'152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