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HC / 2012 / 163 vom 19. Januar 2012</w:t>
      </w:r>
    </w:p>
    <w:p>
      <w:r>
        <w:t>VD Tribunal cantonal, 2012-01-19, FR</w:t>
      </w:r>
    </w:p>
    <w:p>
      <w:r>
        <w:rPr>
          <w:b/>
        </w:rPr>
        <w:t xml:space="preserve">Quelle: </w:t>
      </w:r>
      <w:r>
        <w:t>https://mcp.opencaselaw.ch/entscheid/vd_findinfo_HC___2012___163</w:t>
      </w:r>
    </w:p>
    <w:p>
      <w:r>
        <w:t>FR: VD_FINDINFO HC / 2012 / 163 du 19 janvier 2012</w:t>
      </w:r>
    </w:p>
    <w:p>
      <w:r>
        <w:t>IT: VD_FINDINFO HC / 2012 / 163 del 19 gennaio 2012</w:t>
      </w:r>
    </w:p>
    <w:p>
      <w:pPr>
        <w:pStyle w:val="Heading2"/>
      </w:pPr>
      <w:r>
        <w:t>Regeste</w:t>
      </w:r>
    </w:p>
    <w:p>
      <w:r>
        <w:t>CONTRAT DE TRAVAIL, RÉSILIATION, INDEMNITÉ DE VACANCES | 329 al. 3 CO, 329d CO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En conclusion, l'appel doit être admis et le jugement modifié en ce sens que le montant de la somme allouée à l'intimé doit être réduit à 5'715 fr. 30, conformément aux conclusions prises en appel (6'645.55 – 766.80 – 163.45). L'arrêt est rendu sans frais judiciaires (art. 95 al. 2 CPC), dans la mesure où la valeur litigieuse de la cause n'excède pas 30'000 fr. (art. 114 let. c CPC). Il n'y a pas matière à l'allocation de dépens de deuxième instance, l'appelante ayant agi sans l'assistance d'un mandataire professionnel.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