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 vom 11. Februar 2011</w:t>
      </w:r>
    </w:p>
    <w:p>
      <w:r>
        <w:t>VD Tribunal cantonal, 2011-02-11, FR</w:t>
      </w:r>
    </w:p>
    <w:p>
      <w:r>
        <w:rPr>
          <w:b/>
        </w:rPr>
        <w:t xml:space="preserve">Quelle: </w:t>
      </w:r>
      <w:r>
        <w:t>https://mcp.opencaselaw.ch/entscheid/vd_findinfo_HC___2011___70</w:t>
      </w:r>
    </w:p>
    <w:p>
      <w:r>
        <w:t>FR: VD_FINDINFO HC / 2011 / 70 du 11 février 2011</w:t>
      </w:r>
    </w:p>
    <w:p>
      <w:r>
        <w:t>IT: VD_FINDINFO HC / 2011 / 70 del 11 febbraio 2011</w:t>
      </w:r>
    </w:p>
    <w:p>
      <w:pPr>
        <w:pStyle w:val="Heading2"/>
      </w:pPr>
      <w:r>
        <w:t>Regeste</w:t>
      </w:r>
    </w:p>
    <w:p>
      <w:r>
        <w:t>DEMEURE, EXPULSION DE LOCATAIRE, LOI CANTONALE RELATIVE À LA PROCÉDURE EN MATIÈRE DE BAIL, DÉLAI | 257d al. 1 CO, 257d al. 2 CO, 257d CO, 9 Cst., 23 al. 2 LPEBL, 23 LPEBL</w:t>
      </w:r>
    </w:p>
    <w:p>
      <w:pPr>
        <w:pStyle w:val="Heading2"/>
      </w:pPr>
      <w:r>
        <w:t>Erwägungen</w:t>
      </w:r>
    </w:p>
    <w:p>
      <w:r>
        <w:rPr>
          <w:b/>
        </w:rPr>
        <w:t>E. 1</w:t>
      </w:r>
    </w:p>
    <w:p>
      <w:r>
        <w:t>Concernant le droit applicable, l'art. 405 CPC (Code de procédure civile du 19 décembre 2008 en vigueur le 1 er janvier 2011; RS 101) prévoit que les recours sont régis par le droit en vigueur au moment de la communication de la décision aux parties. Dès lors, la décision ayant été envoyée pour notification aux parties le 27 octobre 2010, le présent recours est régi par le droit de procédure applicable avant le 1 er janvier 2011.</w:t>
      </w:r>
    </w:p>
    <w:p>
      <w:r>
        <w:rPr>
          <w:b/>
        </w:rPr>
        <w:t>E. 2</w:t>
      </w:r>
    </w:p>
    <w:p>
      <w:r>
        <w:t>L'art. 23 al. 1 LPEBL (loi du 18 mai 1955 sur la procédure d'expulsion en matière de baux à loyer et à ferme)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 4 ad art. 23 LPEBL, p. 212 et références). En l'espèce, les recourants n'ont pas contesté le congé devant la commission de conciliation. L'autorité de recours doit donc examiner le recours en droit sous l'angle restreint du déni de justice en vertu de l'art. 23 LPEBL (Guignard, op. cit., n. 4 ad art. 23 LPEBL et n. 1 ad art. 24 LPEBL a contrario).</w:t>
      </w:r>
    </w:p>
    <w:p>
      <w:r>
        <w:rPr>
          <w:b/>
        </w:rPr>
        <w:t>E. 3</w:t>
      </w:r>
    </w:p>
    <w:p>
      <w:r>
        <w:t>a) Selon l'art. 457 al. 1 CPC-VD,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celui-ci (JT 2009 III 79; JT 2008 III 12 c. 3a; JT 1993 III 88 c. 3; Gauthier, Note sur la procédure d'expulsion en matière de bail à loyer, in JT 1993 III 126). La production de pièces nouvelles en deuxième instance n'est pas admise, sauf si elles sont de nature à établir les moyens de nullité du recourant, par exemple si elles tendent à établir une irrégularité de la procédure ou un abus de droit en raison du déroulement de la procédure, telle l'omission d'information par le bailleur au juge du paiement du loyer dans le délai comminatoire ou du fait qu'il n'est plus propriétaire de l'immeuble en cause (art. 25 LPEBL; Guignard, op. cit., n.  1 ad art. 25 LPEBL, pp. 214-215 et références citées). En l'espèce, l'état de fait du jugement est conforme aux pièces du dossier. Il a été complété sur la base de celui-ci. Les nouvelles pièces produites en annexe du recours ne sont pas de nature à établir des moyens de nullité des recourants. Elles sont dès lors irrecevables, de même que les nouvelles pièces produites à l'appui de l'écriture du 20  novembre 2010, déposée elle-même hors délai. b) Le déni de justice au sens des art. 9 Cst. (Constitution fédérale de la Confédération suisse du 18 avril 1999; RS 101)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CPC-VD, p. 357). Il ne suffit pas que la motivation de la décision soit insoutenable; encore faut-il que celle-ci apparaisse arbitraire dans son résultat (ATF 134 II 124 c. 4.1 et références; ATF 132 I 175, c. 1.2).</w:t>
      </w:r>
    </w:p>
    <w:p>
      <w:r>
        <w:rPr>
          <w:b/>
        </w:rPr>
        <w:t>E. 4</w:t>
      </w:r>
    </w:p>
    <w:p>
      <w:r>
        <w:t>a) Les recourants font valoir une situation personnelle difficile. Ils invoquent des problèmes de santé pour justifier le retard dans le paiement de leurs loyers et expliquer leur impossibilité à chercher un nouveau logement puis déménager. En outre, ils arguent avoir versé l'arriéré de loyer et être à jour quant au paiement.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Selon la doctrine et la jurisprudence, le délai comminatoire de l'art. 257d al. 1 CO commence à courir le lendemain du jour où le locataire a reçu l'avis du bailleur; si le locataire ne retire pas le pli recommandé, le délai commence à courir le lendemain du septième jour du délai de garde (ATF 119 II 147 c. 2, JT 1994 I 205; Lachat, Le bail à loyer, 2 ème éd., 2008, n. 2.2.2 p. 667 et références; SVIT-Kommentar, 3 ème éd., 2008, n. 28 ad art. 257d CO). Selon l'art. 257d al. 2 CO, faute de paiement dans le délai fixé par la sommation prévue par l'art. 257d al. 1 CO, le bailleur peut résilier le contrat avec effet immédiat; les baux d'habitations et de locaux commerciaux peuvent être résiliés moyennant un délai de congé minimum de 30 jours pour la fin d'un mois.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in Cahiers du Bail [CdB] 3/97 pp. 65 ss c. 2b, p. 68; TF 4C.74/2006 du 12 mai 2006 c. 3.2.1; Lachat, op. cit.,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de la cour de céans considère que, sauf cas particulier, un délai de libération des locaux de quinze à vingt jours est admissible (Guignard, op. cit., n. 2 ad art. 17 LPEBL, p. 196 et références). En outre, il convient de préciser que le locataire est responsable du paiement de son loyer, lequel, étant une dette d'argent, est une dette portable (art. 74 al. 2 ch. 1 CO). Le montant dû doit ainsi parvenir à la partie bailleresse (son compte doit être crédité) le dernier jour du délai comminatoire (Lachat, op. cit., n. 2.2.3 p. 668). c) En l'espèce, A.J.________ et B.J.________ n'ont pas contesté le retard dans le paiement de leur loyer, ni le fait qu'ils n'ont pas réglé l'arriéré litigieux dans le délai de trente jours imparti par la sommation du 16 juin 2010, reçue en leurs mains le 22 juin 2010. Le délai comminatoire étant échu le 22 juillet 2010 et les recourants ayant payé l'arriéré de loyers le 27 juillet 2010, l'intimé était en droit de résilier le bail, moyennant un délai de trente jours pour la fin d'un mois en application de l'art. 257d CO et de requérir l'expulsion. Dès lors, faute de paiement dans le délai comminatoire, la résiliation anticipée pour le 31 août 2010, notifiée sur formule officielle le 26 juillet 2010 par la partie bailleresse à chaque recourant individuellement, respecte les exigences légales de l'art. 257d al. 2 CO, ainsi que des art. 266l et 266n CO. Conformément à la jurisprudence du Tribunal fédéral, le bailleur n'abuse pas de son droit s'il maintient la résiliation pour non-paiement du loyer quand bien même il en a reçu le paiement tardif (TF, 27 février 1997, in CdB 1997 p. 65). Quant à la situation personnelle des recourants, aussi difficile soit-elle, elle ne constitue pas un motif de nullité ou d'annulabilité du congé, et n'entre pas en ligne de compte dans l'examen des conditions de l'art. 257d CO vu la jurisprudence susmentionnée. De plus, une prolongation du bail jusqu'à ce que les recourants retrouvent un nouveau logement est exclue par l'art. 272a al. 1 let. a CO. Pour ce qui concerne le délai de libération de presque trois semaines prévu par l'ordonnance attaquée, il est adéquat au regard de la jurisprudence de la cour de céans. Au vu de ces considérations, l'ordonnance attaquée est conforme au droit et échappe donc au grief d'arbitraire.</w:t>
      </w:r>
    </w:p>
    <w:p>
      <w:r>
        <w:rPr>
          <w:b/>
        </w:rPr>
        <w:t>E. 5</w:t>
      </w:r>
    </w:p>
    <w:p>
      <w:r>
        <w:t>En conclusion, le recours doit être rejeté et l'ordonnance confirmée. Les frais de deuxième instance des recourants sont arrêtés à 250 fr. (art. 230 TFJC [tarif du 4 décembre 1984 des frais judiciaires en matière civile]). Obtenant gain de cause, l'intimé a droit à des dépens de deuxième instance, fixés à 200 fr. (art. 91 et 92 CPC; art. 2 let. A ch. 3, art. 3 et 4 TAg [tarif du 22 février 1972 des honoraires d'agent d'affaires breveté dus à titre de dépens]). Par ces motifs, la Chambre des recours du Tribunal cantonal, statuant à huis clos, prononce : I. Le recours est rejeté. II. L'ordonnance est confirmée. III. Les frais de deuxième instance des recourants, solidairement entre eux, sont arrêtés à 250 fr. (deux cent cinquante francs). IV. Les recourants A.J.________ et B.J.________, solidairement entre eux, doivent verser à l'intimé F.________ la somme de 200 fr. (deux cents francs). V. L'arrêt motivé est exécutoire. Le président :               La greffière : Du 11 février 2011 Le dispositif de l'arrêt qui précède est communiqué par écrit aux intéressés. La greffière : Du L'arrêt qui précède, dont la rédaction a été approuvée à huis clos, est notifié à : ‑ M. et Mme A.J.________ et B.J.________, ‑ M. Jean-Marc Schlaeppi (pour F.________). La Chambre des recours considère que la valeur litigieuse est de 2'490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