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643 vom 25. November 2011</w:t>
      </w:r>
    </w:p>
    <w:p>
      <w:r>
        <w:t>VD Tribunal cantonal, 2011-11-25, FR</w:t>
      </w:r>
    </w:p>
    <w:p>
      <w:r>
        <w:rPr>
          <w:b/>
        </w:rPr>
        <w:t xml:space="preserve">Quelle: </w:t>
      </w:r>
      <w:r>
        <w:t>https://mcp.opencaselaw.ch/entscheid/vd_findinfo_HC___2011___643</w:t>
      </w:r>
    </w:p>
    <w:p>
      <w:r>
        <w:t>FR: VD_FINDINFO HC / 2011 / 643 du 25 novembre 2011</w:t>
      </w:r>
    </w:p>
    <w:p>
      <w:r>
        <w:t>IT: VD_FINDINFO HC / 2011 / 643 del 25 novembre 2011</w:t>
      </w:r>
    </w:p>
    <w:p>
      <w:pPr>
        <w:pStyle w:val="Heading2"/>
      </w:pPr>
      <w:r>
        <w:t>Regeste</w:t>
      </w:r>
    </w:p>
    <w:p>
      <w:r>
        <w:t>EXPULSION DE LOCATAIRE | 257d CO</w:t>
      </w:r>
    </w:p>
    <w:p>
      <w:pPr>
        <w:pStyle w:val="Heading2"/>
      </w:pPr>
      <w:r>
        <w:t>Erwägungen</w:t>
      </w:r>
    </w:p>
    <w:p>
      <w:r>
        <w:rPr>
          <w:b/>
        </w:rPr>
        <w:t>E. 1</w:t>
      </w:r>
    </w:p>
    <w:p>
      <w:r>
        <w:t>a) Le CPC régit les voies de droit, l’ordonnance entreprise ayant été communiquée aux parties postérieurement au 31 décembre 2010 (art. 405 al. 1 CPC). b) Le litige porte sur le bien-fondé d'une ordonnance d'expulsion rendue pour défaut de paiement de loyers et de solde de charges.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pour un bail à durée indéterminée ne saurait être inférieure à la période de trois ans pendant laquelle l'art. 271a al. 1 let. e CO consacre l'annulabilité d'une résiliation (cf. TF 4A_189/2011 du 4 juillet 2011, destiné à la publication, in SJ 2011 I 462; TF 4A_634/2009 du 3 mars 2010 c. 1.1; SJ 2001 I 17 c. 1a; ATF 119 II 147 c. 1). En l’espèce, le contrat de bail a été conclu pour une durée déterminée de quatorze mois, soit du 1 er mai 2010 au 30 juin 2011. Les conditions complémentaires, auxquelles le contrat renvoie, prévoient un examen de la possibilité d'établir un contrat de bail de durée indéterminée dans le courant du premier trimestre de l'année 2011, pour autant que les mensualités courantes soient réglées ponctuellement au début de chaque mois et que les arriérés de loyer du bail précédent, y compris les frais de procédure, payés par acomptes mensuels de 500 fr. soient entièrement remboursés. Le bailleur ne s'est pas explicitement prononcé durant le premier trimestre de l'année 2011 sur l'éventuelle reconduite du contrat de bail. Au vu des circonstances, à savoir le retard des locataires dans le paiement des loyers, il est fort douteux que le contrat aurait été reconduit. Le contrat de bail aurait donc pris fin à l'expiration de la durée convenue par les parties, soit le 30 juin 2011 (cf. art. 255 al. 2 CO). Dans leur appel, les locataires ont toutefois laissé entendre qu'ils souhaitaient rester dans leur appartement actuel pour pouvoir effectuer les recherches nécessaires afin d'en trouver un autre, en relevant que la tâche n'était pas aisée dans la région de l'arc lémanique, ce d'autant plus qu'ils faisaient l'objet de poursuites, et que leur situation financière s'était dégradée. Leur séjour dans l'appartement actuel risquait ainsi de se prolonger de manière indéterminée. Il faut donc admettre que la valeur litigieuse ouvrant la voie de l'appel selon l'art. 308 al. 2 CPC est atteinte (Colombini, Note sur quelques questions liées à la procédure d'expulsion, in JT 2011 III 84 ch. 1). c) Selon l'art. 314 al. 1 CPC, si la décision a été rendue en procédure sommaire, le délai d'appel est de dix jours. L'art. 257 al. 1 CPC admet l'application de la procédure sommaire en présence d'un cas clair. En l'espèce, les bailleurs ont requis l'application de la procédure des cas clairs. Le premier juge ayant appliqué cette procédure, le délai d'appel était donc de dix jours. d) Formé en temps utile par une partie qui y a un intérêt et portant sur des conclusions dont la valeur litigieuse est supérieure à 10'000 fr., le présent appel est formellement recevable.</w:t>
      </w:r>
    </w:p>
    <w:p>
      <w:r>
        <w:rPr>
          <w:b/>
        </w:rPr>
        <w:t>E. 2</w:t>
      </w:r>
    </w:p>
    <w:p>
      <w:r>
        <w:t>L'appel est une voie de droit offrant à l'autorité de deuxième instance un plein pouvoir d'examen (Jeandin, CPC commenté,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 Il, 2 ème éd., 2010, n. 2399, p. 435). L'autorité d'appel applique le droit d'office : elle n'est pas liée par les motifs invoqués par les parties ou par le tribunal de première instance. Son pouvoir d'examen est plein et entier (HohI, op. cit., n. 2396, p. 435 ; Spühler, Basler Kommentar, Schweizerische Zivilprozessordnung, 2010, n. 1 ad art. 310 CPC, p. 1489, qui parle de « vollkommenes Rechtsmittel »). L'état de fait de l'ordonnance attaquée, complété sur la base des pièces au dossier de première instance, est suffisant pour permettre à la cour de céans de statuer sur le fond.</w:t>
      </w:r>
    </w:p>
    <w:p>
      <w:r>
        <w:rPr>
          <w:b/>
        </w:rPr>
        <w:t>E. 3</w:t>
      </w:r>
    </w:p>
    <w:p>
      <w:r>
        <w:t>a) Les appelants remettent en cause le montant dû à la date de leur mise en demeure par le bailleur le 25 février 2011, en alléguant que ce montant ne correspondait pas à deux loyers. Les appelants se prévalent en outre du mauvais état de santé de l'appelant B.V.________.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(art. 257d al. 1 CO). Faute de paiement dans le délai fixé, le bailleur peut résilier le contrat avec effet immédiat ; les baux d'habitation et de locaux commerciaux peuvent être résiliés moyennant un délai de congé minimum de trente jours pour la fin d'un mois (art. 257d al. 2 CO). La jurisprudence a précisé que, lorsqu'il n'avait pas réglé l'arriéré réclamé dans un délai comminatoire prévu par l'art. 257d CO, le locataire était en demeure et devait subir les conséquences juridiques de l'art. 257d al. 2 CO, savoir la résiliation du bail moyennant un délai de congé de trente jours (ATF 127 III 548 c.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TF 4C_74/2006 du 12 mai 2006 c. 3.2.1; Lachat, Le bail à loyer,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 2008, n. 2 ad art. 17 aLPEBL, p. 196). c) En l'espèce, A.V.________ et B.V.________ ne se sont pas acquittés des sommes réclamées dans le délai comminatoire selon les pièces du dossier. La preuve du contraire leur incombe (art. 8 CC). Au demeurant, ils ne prétendent pas avoir payé l'arriéré réclamé, mais se limitent à soutenir qu'à la date de la mise en demeure, le 25 février 2011, la dette n'était pas de deux loyers. La réalité de l'arriéré résulte du décompte des loyers payés du 1 er mai 2010 au 30 juin 2011 produit par l'intimée en première instance. Ils précisent en outre que ce n'est pas la première fois qu'ils ont des problèmes de paiement en raison de leur situation financière, mais qu'ils ont toujours pu régler les arriérés de loyer. Quant à la situation personnelle des appelants, qui ne bénéficiaient que d'un contrat de bail de durée déterminée dont la reconduction pour une durée indéterminée était tributaire du paiement régulier de leurs loyers, elle a été prise en considération de façon adéquate au regard de la jurisprudence précitée dans le délai de libération fixé par l'ordonnance du Juge de paix du district de Lavaux-Oron.</w:t>
      </w:r>
    </w:p>
    <w:p>
      <w:r>
        <w:rPr>
          <w:b/>
        </w:rPr>
        <w:t>E. 4</w:t>
      </w:r>
    </w:p>
    <w:p>
      <w:r>
        <w:t>En définitive, l'appel doit être rejeté en application de l'art. 312 al. 1 CPC et l'ordonnance attaquée confirmée. Vu l’effet suspensif accordé à l’appel de par la loi (art. 315 al. 1 CPC), la cause doit être renvoyée au premier juge afin qu’il fixe aux appelants, une fois les considérants écrits du présent arrêt envoyés, un nouveau délai pour libérer les locaux en cause. Les frais judiciaires de deuxième instance, arrêtés à 200 fr. (art. 62 al. 3 et 69 al. 1 TFJC [Tarif du 28 septembre 2010 des frais judiciaires civils; RSV 270.11.5]), sont mis à la charge des appelants, solidairement entre eux, qui succombent (art. 106 al. 1 CPC). Les intimés n'ayant pas été invités à se déterminer, il n'est pas alloué de dépens de deuxième instance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