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629 vom 18. November 2011</w:t>
      </w:r>
    </w:p>
    <w:p>
      <w:r>
        <w:t>VD Tribunal cantonal, 2011-11-18, FR</w:t>
      </w:r>
    </w:p>
    <w:p>
      <w:r>
        <w:rPr>
          <w:b/>
        </w:rPr>
        <w:t xml:space="preserve">Quelle: </w:t>
      </w:r>
      <w:r>
        <w:t>https://mcp.opencaselaw.ch/entscheid/vd_findinfo_HC___2011___629</w:t>
      </w:r>
    </w:p>
    <w:p>
      <w:r>
        <w:t>FR: VD_FINDINFO HC / 2011 / 629 du 18 novembre 2011</w:t>
      </w:r>
    </w:p>
    <w:p>
      <w:r>
        <w:t>IT: VD_FINDINFO HC / 2011 / 629 del 18 novembre 2011</w:t>
      </w:r>
    </w:p>
    <w:p>
      <w:pPr>
        <w:pStyle w:val="Heading2"/>
      </w:pPr>
      <w:r>
        <w:t>Regeste</w:t>
      </w:r>
    </w:p>
    <w:p>
      <w:r>
        <w:t>PROTECTION DE L'UNION CONJUGALE, DROIT DE GARDE, RELATIONS PERSONNELLES | 176 al. 3 CC, 308 al. 1 let. b CPC (CH)</w:t>
      </w:r>
    </w:p>
    <w:p>
      <w:pPr>
        <w:pStyle w:val="Heading2"/>
      </w:pPr>
      <w:r>
        <w:t>Erwägungen</w:t>
      </w:r>
    </w:p>
    <w:p>
      <w:r>
        <w:rPr>
          <w:b/>
        </w:rPr>
        <w:t>E. 4</w:t>
      </w:r>
    </w:p>
    <w:p>
      <w:r>
        <w:t>En définitive, l’appel doit être rejeté, en application de l’art. 312 al. 1 CPC, et le prononcé confirmé. Les frais judiciaires de deuxième instance, arrêtés à 600 fr. (art. 65 al. 2 TFJC [Tarif des frais judiciaires civils du 28 septembre 2010, RSV 270.11.5]), sont mis à la charge de l’appelant. Il n’y a pas lieu à l’allocation de dépens dès lors que l’intimée n’a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A.B.________. IV. L’arrêt motivé est exécutoire. Le juge délégué : Le greffier : Du 21 novembre 2011 Le dispositif de l'arrêt qui précède est communiqué par écrit aux intéressés. Le greffier : Du L'arrêt qui précède, dont la rédaction a été approuvée à huis clos, est notifié en expédition complète, par l'envoi de photocopies, à : ‑ Me Jacques Barillon (pour A.B.________) ‑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