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497 vom 16. September 2011</w:t>
      </w:r>
    </w:p>
    <w:p>
      <w:r>
        <w:t>VD Tribunal cantonal, 2011-09-16, FR</w:t>
      </w:r>
    </w:p>
    <w:p>
      <w:r>
        <w:rPr>
          <w:b/>
        </w:rPr>
        <w:t xml:space="preserve">Quelle: </w:t>
      </w:r>
      <w:r>
        <w:t>https://mcp.opencaselaw.ch/entscheid/vd_findinfo_HC___2011___497</w:t>
      </w:r>
    </w:p>
    <w:p>
      <w:r>
        <w:t>FR: VD_FINDINFO HC / 2011 / 497 du 16 septembre 2011</w:t>
      </w:r>
    </w:p>
    <w:p>
      <w:r>
        <w:t>IT: VD_FINDINFO HC / 2011 / 497 del 16 settembre 2011</w:t>
      </w:r>
    </w:p>
    <w:p>
      <w:pPr>
        <w:pStyle w:val="Heading2"/>
      </w:pPr>
      <w:r>
        <w:t>Regeste</w:t>
      </w:r>
    </w:p>
    <w:p>
      <w:r>
        <w:t>BAIL À LOYER, DÉFAUT DE LA CHOSE | 8 al. 1 CC, 259a al. 1 let. b CO, 259a CO, 259d CO, 9 Cst.</w:t>
      </w:r>
    </w:p>
    <w:p>
      <w:pPr>
        <w:pStyle w:val="Heading2"/>
      </w:pPr>
      <w:r>
        <w:t>Erwägungen</w:t>
      </w:r>
    </w:p>
    <w:p>
      <w:r>
        <w:rPr>
          <w:b/>
        </w:rPr>
        <w:t>E. 4</w:t>
      </w:r>
    </w:p>
    <w:p>
      <w:r>
        <w:t>En conclusion, le recours doit être rejeté, en application de l’art. 322 al. 1 CPC, et le jugement confirmé. Les frais judiciaires de deuxième instance, arrêtés à 200 fr. (art. 69 al. 1 TFJC [Tarif des frais judiciaires civils du 28 septembre 2010, RSV 270.11.5]), sont mis à la charge des recourants, solidairement entre eux. Il n’y a pas lieu à l’allocation de depens, l’intimé n’ayant pas été invité à se déterminer.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des recourants A.B.________ et B.B.________, solidairement entre eux. IV. L’arrêt motivé est exécutoire. Le président : Le greffier : Du L'arrêt qui précède, dont la rédaction a été approuvée à huis clos, est notifié en expédition complète, par l'envoi de photocopies, à : ‑ Me Christophe Oberson (pour A.B.________ et B.B.________) ‑ Me Philippe Conod (pour W.________) La Chambre des recours civile considère que la valeur litigieuse est de 4’537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