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490 vom 5. September 2011</w:t>
      </w:r>
    </w:p>
    <w:p>
      <w:r>
        <w:t>VD Tribunal cantonal, 2011-09-05, FR</w:t>
      </w:r>
    </w:p>
    <w:p>
      <w:r>
        <w:rPr>
          <w:b/>
        </w:rPr>
        <w:t xml:space="preserve">Quelle: </w:t>
      </w:r>
      <w:r>
        <w:t>https://mcp.opencaselaw.ch/entscheid/vd_findinfo_HC___2011___490</w:t>
      </w:r>
    </w:p>
    <w:p>
      <w:r>
        <w:t>FR: VD_FINDINFO HC / 2011 / 490 du 5 septembre 2011</w:t>
      </w:r>
    </w:p>
    <w:p>
      <w:r>
        <w:t>IT: VD_FINDINFO HC / 2011 / 490 del 5 settembre 2011</w:t>
      </w:r>
    </w:p>
    <w:p>
      <w:pPr>
        <w:pStyle w:val="Heading2"/>
      </w:pPr>
      <w:r>
        <w:t>Regeste</w:t>
      </w:r>
    </w:p>
    <w:p>
      <w:r>
        <w:t>DÉCISION D'IRRECEVABILITÉ, PREUVE À FUTUR | 158 al. 2 CPC</w:t>
      </w:r>
    </w:p>
    <w:p>
      <w:pPr>
        <w:pStyle w:val="Heading2"/>
      </w:pPr>
      <w:r>
        <w:t>Volltext</w:t>
      </w:r>
    </w:p>
    <w:p>
      <w:r>
        <w:t>Vaud Tribunal cantonal Cour d'appel civile 05.09.2011 HC / 2011 / 490</w:t>
      </w:r>
    </w:p>
    <w:p>
      <w:r>
        <w:t>DÉCISION D'IRRECEVABILITÉ, PREUVE À FUTUR | 158 al. 2 CPC</w:t>
      </w:r>
    </w:p>
    <w:p>
      <w:r>
        <w:t>TRIBUNAL CANTONAL 232 cour d’appel CIVILE ____________________________ Arrêt du 5 septembre 2011 ______________________ Présidence de               M. Colombini, président Juges :                  M. Creux et Mme Kühnlein Greffier : Mme              Nantermod Bernard ***** Art. 158 al. 2 CPC Vu l'ordonnance de mesures provisionnelles rendue le 15 juillet 2011 par le Juge de paix du district de Morges admettant la requête de preuve à futur présentée par  E.________, requérante, dans la cause la divisant d'avec R.________, intimé, vu l'appel exercé le 22 août 2011 par R.________, attendu que selon l'art. 158 al. 2 CPC (Code de procédure civile suisse du 19 décembre 2008; RS 272), les dispositions relatives aux mesures provisionnelles sont applicables à la preuve à futur, que sont des décisions provisionnelles au sens des art. 308 al. 1 er let. b et 319 let. a CPC en tout cas les mesures ordonnées selon les art. 261 ss CPC, les mêmes règles devant cependant sans doute valoir aussi pour d'autres mesures à caractère provisoire ou conservatoire, comme les preuves à futur selon l'art. 158 CPC (Tappy, Les voies de droit du nouveau Code de procédure civile, JT 2010 III 121), qu'ainsi la décision sur preuve à futur serait susceptible d'appel ou de recours immédiat stricto sensu alors même que d'autres décisions en matière de preuve sont immédiatement attaquables seulement par un recours stricto sensu et pour autant qu'elles puissent causer un préjudice difficilement réparable au sens de l'art. 319 al. b ch. 2 CPC (Tappy, ibid. p. 122 et note infrapaginale), qu'au vu de ce renvoi de l'art. 158 CPC, certains auteurs considèrent que l'appel est recevable contre une décision sur preuve à futur (Fellmann, ZPO-Komm., n. 43 ad art. 158 CPC), qu'un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al. b ch. 2 CPC, n'a toutefois guère de justification au point que d'autres auteurs préconisent de soumettre contra legem les décisions de preuve à futur au régime de recours applicable aux autres décisions et ordonnances d'instruction (Tappy, ibid. p. 122, note infrapaginale et références citées), qu'ainsi Schmid considère que la décision de preuve à futur ne peut être attaquée qu'en cas de rejet de la requête, la décision d'admission n'entraînant aucun préjudice irréparable au sens de la disposition précitée (KUKO ZPO, n. 10 ad art. 158 CPC), que cette dernière opinion est convaincante, qu'au vu de ce qui précède, il y a lieu d'admettre que les décisions admettant la preuve à futur suivent le même régime que les autres décisions et ordonnances d'instruction, que l'appel doit ainsi être déclaré irrecevable, qu'il devrait en aller de même si l'on devait considérer que l'appel constitue un recours, l'admission de la preuve à futur n'entraînant aucun préjudice irréparable, attendu que le présent arrêt peut être rendu sans frais. Par ces motifs, la Cour d’appel civile du Tribunal cantonal, statuant à huis clos, prononce : I. L’appel est irrecevable. II. L'arrêt, rendu sans frais, est exécutoire. Le président : Le greffier : Du L'arrêt qui précède, dont la rédaction a été approuvée à huis clos, est notifié en expédition complète, par l'envoi de photocopies à : ‑ Me Sandy Zaech (pour R.________), ‑ Me Alain Thevenaz (pour E.________). Le juge délégué de la Cour d'appel civile considère que la valeur litigieuse est de 77'157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