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451 vom 7. Juni 2011</w:t>
      </w:r>
    </w:p>
    <w:p>
      <w:r>
        <w:t>VD Tribunal cantonal, 2011-06-07, FR</w:t>
      </w:r>
    </w:p>
    <w:p>
      <w:r>
        <w:rPr>
          <w:b/>
        </w:rPr>
        <w:t xml:space="preserve">Quelle: </w:t>
      </w:r>
      <w:r>
        <w:t>https://mcp.opencaselaw.ch/entscheid/vd_findinfo_HC___2011___451</w:t>
      </w:r>
    </w:p>
    <w:p>
      <w:r>
        <w:t>FR: VD_FINDINFO HC / 2011 / 451 du 7 juin 2011</w:t>
      </w:r>
    </w:p>
    <w:p>
      <w:r>
        <w:t>IT: VD_FINDINFO HC / 2011 / 451 del 7 giugno 2011</w:t>
      </w:r>
    </w:p>
    <w:p>
      <w:pPr>
        <w:pStyle w:val="Heading2"/>
      </w:pPr>
      <w:r>
        <w:t>Regeste</w:t>
      </w:r>
    </w:p>
    <w:p>
      <w:r>
        <w:t>REPRISE CUMULATIVE DE DETTE, REPRISE DE DETTE EXTERNE | 143 CO</w:t>
      </w:r>
    </w:p>
    <w:p>
      <w:pPr>
        <w:pStyle w:val="Heading2"/>
      </w:pPr>
      <w:r>
        <w:t>Erwägungen</w:t>
      </w:r>
    </w:p>
    <w:p>
      <w:r>
        <w:rPr>
          <w:b/>
        </w:rPr>
        <w:t>E. 4</w:t>
      </w:r>
    </w:p>
    <w:p>
      <w:r>
        <w:t>En conclusion, le recours est rejeté et le jugement confirmé. Les frais de deuxième instance des recourants sont arrêtés à 719 fr. (art. 232 TFJC [Tarif des frais judiciaires en matière civile du 4 décembre 1984]). Il n’y a pas lieu d’allouer des dépens, l’intimé n’ayant pas été invité à se déterminer. Par ces motifs, la Chambre des recours du Tribunal cantonal, statuant à huis clos, en application de l'art. 465 al. 1 CPC-VD, prononce : I. Le recours est rejeté. II. Le jugement est confirmé. III. Les frais de deuxième instance des recourants B.________, C.________ et D.________, solidairement entre eux, sont arrêtés à 719 fr. (sept cent dix-neuf francs). IV. L’arrêt motivé est exécutoire. Le président : Le greffier : Du</w:t>
      </w:r>
    </w:p>
    <w:p>
      <w:r>
        <w:rPr>
          <w:b/>
        </w:rPr>
        <w:t>E. 7</w:t>
      </w:r>
    </w:p>
    <w:p>
      <w:r>
        <w:t>juin 2011 Le dispositif de l'arrêt qui précède est communiqué par écrit aux intéressés. Le greffier : Du L'arrêt qui précède, dont la rédaction a été approuvée à huis clos, est notifié en expédition complète, par l'envoi de photocopies, à : ‑ Me Cornelia Seeger Tappy (pour B.________, C.________, D.________) ‑ Me Renaud Lattion (pour P.________) La Chambre des recours considère que la valeur litigieuse est de 41'920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