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353 vom 5. Juli 2011</w:t>
      </w:r>
    </w:p>
    <w:p>
      <w:r>
        <w:t>VD Tribunal cantonal, 2011-07-05, FR</w:t>
      </w:r>
    </w:p>
    <w:p>
      <w:r>
        <w:rPr>
          <w:b/>
        </w:rPr>
        <w:t xml:space="preserve">Quelle: </w:t>
      </w:r>
      <w:r>
        <w:t>https://mcp.opencaselaw.ch/entscheid/vd_findinfo_HC___2011___353</w:t>
      </w:r>
    </w:p>
    <w:p>
      <w:r>
        <w:t>FR: VD_FINDINFO HC / 2011 / 353 du 5 juillet 2011</w:t>
      </w:r>
    </w:p>
    <w:p>
      <w:r>
        <w:t>IT: VD_FINDINFO HC / 2011 / 353 del 5 luglio 2011</w:t>
      </w:r>
    </w:p>
    <w:p>
      <w:pPr>
        <w:pStyle w:val="Heading2"/>
      </w:pPr>
      <w:r>
        <w:t>Regeste</w:t>
      </w:r>
    </w:p>
    <w:p>
      <w:r>
        <w:t>DÉCISION D'IRRECEVABILITÉ | 43 CDPJ</w:t>
      </w:r>
    </w:p>
    <w:p>
      <w:pPr>
        <w:pStyle w:val="Heading2"/>
      </w:pPr>
      <w:r>
        <w:t>Volltext</w:t>
      </w:r>
    </w:p>
    <w:p>
      <w:r>
        <w:t>Vaud Tribunal cantonal Cour d'appel civile 05.07.2011 HC / 2011 / 353</w:t>
      </w:r>
    </w:p>
    <w:p>
      <w:r>
        <w:t>DÉCISION D'IRRECEVABILITÉ | 43 CDPJ</w:t>
      </w:r>
    </w:p>
    <w:p>
      <w:r>
        <w:t>TRIBUNAL CANTONAL 144 JUGE DELEGUé DE LA cour d’appel CIVILE _________________________________________________________ Arrêt du 5 juillet 2011 __________________ Présidence de               Mme KÜHNLEIN, juge délégué Greffier : Mme              Nantermod Bernard ***** Art. 101 al. 3 CPC; 43 al. 1 let. b CDPJ Vu l'ordonnance rendue le 10 mai 2011 par le Juge de paix du district de La Riviera – Pays d'Enhaut dans la cause divisant Z.________, requérante, d'avec F.________, intimée, et ordonnant à cette dernière de quitter et rendre libres pour le vendredi 10 juin 2011 à midi les locaux occupés dans l'immeuble sis au chemin du [...], appartement no 113 d'une pièce (locaux d'habitation), vu l'appel exercé le 23 mai 2011 par F.________, vu l'art. 101 al. 3 CPC (Code de procédure civile suisse du 19 décembre 2008; RS 272), vu l'art. 43 al. 1 let. b CDPJ (Code de droit privé judiciaire du 12 janvier 2010, RSV 211.01); attendu que par lettre du 26 mai 2011, la cour de céans a invité F.________ à effectuer jusqu'au 10 juin 2011 l'avance de frais pour le dépôt de la requête d'appel, que, l'avance n'ayant pas été réglée dans ce délai, un délai non prolongeable de cinq jours a été imparti le 20 juin 2011 à l'appelante pour effectuer dite avance de frais, sous peine d'irrecevabilité, conformément à l'art. 101 al. 3 CPC, que l'avance de frais n'a pas été effectuée dans le délai supplémentaire imparti, qu'il n'y a dès lors pas lieu d'entrer en matière sur la requête, la cause étant rayée du rôle, que le présent arrêt peut être rendu sans frais ni dépens. Par ces motifs, le juge délégué de la Cour d’appel civile du Tribunal cantonal, statuant à huis clos, en application de l'art. 43 al.1 let. b CDPJ prononce : I. L’appel est irrecevable. II. L'arrêt, rendu sans frais ni dépens, est exécutoire, ainsi que l'ordonnance. III. La cause est rayée du rôle. Le juge délégué : Le greffier : Du L'arrêt qui précède, dont la rédaction a été approuvée à huis clos, est notifié en expédition complète, par l'envoi de photocopies, à : ‑ F.________, ‑ Z.________.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