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349 vom 20. Juni 2011</w:t>
      </w:r>
    </w:p>
    <w:p>
      <w:r>
        <w:t>VD Tribunal cantonal, 2011-06-20, FR</w:t>
      </w:r>
    </w:p>
    <w:p>
      <w:r>
        <w:rPr>
          <w:b/>
        </w:rPr>
        <w:t xml:space="preserve">Quelle: </w:t>
      </w:r>
      <w:r>
        <w:t>https://mcp.opencaselaw.ch/entscheid/vd_findinfo_HC___2011___349</w:t>
      </w:r>
    </w:p>
    <w:p>
      <w:r>
        <w:t>FR: VD_FINDINFO HC / 2011 / 349 du 20 juin 2011</w:t>
      </w:r>
    </w:p>
    <w:p>
      <w:r>
        <w:t>IT: VD_FINDINFO HC / 2011 / 349 del 20 giugno 2011</w:t>
      </w:r>
    </w:p>
    <w:p>
      <w:pPr>
        <w:pStyle w:val="Heading2"/>
      </w:pPr>
      <w:r>
        <w:t>Regeste</w:t>
      </w:r>
    </w:p>
    <w:p>
      <w:r>
        <w:t>EXPULSION DE LOCATAIRE | 257d al. 1 CO, 257d al. 2 CO, 257d CO</w:t>
      </w:r>
    </w:p>
    <w:p>
      <w:pPr>
        <w:pStyle w:val="Heading2"/>
      </w:pPr>
      <w:r>
        <w:t>Erwägungen</w:t>
      </w:r>
    </w:p>
    <w:p>
      <w:r>
        <w:rPr>
          <w:b/>
        </w:rPr>
        <w:t>E. 1</w:t>
      </w:r>
    </w:p>
    <w:p>
      <w:r>
        <w:t>a) L’ordonnance entreprise a été rendue le 19 avril 2011, de sorte que les voies de droit sont régies par le CPC, entré en vigueur le 1 er janvier 2011. b) Le litige porte sur le bien-fondé d'une ordonnance d'expulsion rendue pour défaut de paiement de loyers. Pour déterminer quelle voie de droit, de l'appel ou du recours, est ouverte, il y a lieu de se fonder sur la valeur litigieuse, calculée selon le droit fédéral, l’appel étant ouvert, s’agissant d’affaires patrimoniales, pour autant que cette valeur soit supérieure à 10'000 fr. (art. 308 al. 2 CPC). En l’occurrence,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(TF 4A_634/2009 du 3 mars 2010 c. 1.1 ; SJ 2001 I 17 c. 1a ; ATF 119 II 147 c. 1 ; cf. Lachat, Le bail à loyer, Zurich 2008, pp. 749 ss). En l’espèce, le loyer mensuel s’élève, acompte pour frais accessoires compris, à 1'850 fr. et l’appelant a conclu, implicitement, au maintien du bail qui court jusqu’au 30 juin 2012. La valeur litigieuse est ainsi supérieure à 10'000 fr., ce qui ouvre la voie de l’appel. c)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n’est que de dix jours. L’appel, interjeté en temps utile par une partie qui y a intérêt, est recevable à la forme.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jouit d’un plein pouvoir d’examen. Elle peut revoir librement l’appréciation des faits sur la base des preuves administrées en première instance (JT 2011 III 43 ; Tappy, Les voies de droit du nouveau Code de procédure civile, in JT 2010 III 115, spéc. p. 134 ; Hohl, Procédure civile, tome II, 2 e éd., Berne 2010, n. 2399, p. 435). En l’espèce, l’état de fait de l’ordonnance entreprise a été complété sur la base des pièces au dossier de première instance.</w:t>
      </w:r>
    </w:p>
    <w:p>
      <w:r>
        <w:rPr>
          <w:b/>
        </w:rPr>
        <w:t>E. 3</w:t>
      </w:r>
    </w:p>
    <w:p>
      <w:r>
        <w:t>L’appelant reconnaît avoir accusé des retards dans le paiement du loyer, mais allègue qu’à ce jour l’ensemble des montants dus aurait été acquitté. Il offre de verser une garantie de loyer de 3 mois.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Faute de paiement dans le délai fixé, le bailleur peut résilier le contrat avec effet immédiat ; les baux d’habitation ou de locaux commerciaux peuvent être résiliés moyennant un délai de congé minimum de trente jours (art. 257d al. 2 CO). La jurisprudence a précisé que, lorsque le locataire n’avait pas réglé l’arriéré réclamé dans le délai comminatoire prévu à l’art. 257d al. 1 CO, il était en demeure et devait subir les conséquences juridiques de l’alinéa 2 de cette disposition, savoir la résiliation du bail moyennant un délai de congé de trente jours (ATF 127 II 548 c. 4), cela même si l’arriéré a finalement été payé (TF, arrêt du 27 février 1997 in Cahiers du Bail 3/97, pp. 65 ss). A cet égard, des motifs humanitaires n’entrent pas en ligne de compte dans l’examen des conditions de l’art. 257d CO, dès lors qu’ils ne sont pas pris en considération par les règles de droit fédéral sur le bail à loyer (TF, arrêt du 27 février 1997 précité, c. 2b, p. 68 ; TF 4C.74/2006 du 12 mai 2006 c. 3.2.1 ; Lachat, op. cit., note infrapaginale 117, p. 820). lIs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 2b). La jurisprudence cantonale vaudoise considérait sous l’empire de la LPEBL (Loi sur la procédure d’expulsion en matière de baux à loyer et à ferme du 18 mai 1955) que, sauf cas particulier, un délai de libération des locaux de quinze à vingt jours était admissible (Guignard, in Procédures spéciales vaudoises, Lausanne 2008, n. 2 ad art. 17 LPEBL, p. 196 et les réf. citées). En l’espèce, l’appelant ne conteste pas avoir été en retard dans le paiement des loyers réclamés. Le délai de trente jours imparti par la sommation du 3 septembre 2010 a commencé à courir lorsque l’appelant l’a reçue, soit dès le 6 septembre 2010. Ce délai est arrivé à échéance le 6 octobre 2010 et l’appelant n’a pas établi avoir réglé l’arriéré en cause à cette date. L’art. 257d CO donnait dès lors à l’intimé le droit de résilier le bail, moyennant un délai de trente jours, ce qu’elle a fait le 4 novembre 2010, pour le 31 décembre 2010, et de requérir l’expulsion de l’appelant, ce qu’elle a fait par requête du 20 janvier 2011, soit après l’expiration du bail. Vu la règle de l’art. 257d CO et la jurisprudence susmentionnée, il est sans pertinence que les appelants aient finalement réglé leurs arriérés de loyer. Les conséquences pour l’appelant résultant de la résiliation du bail ne permettent plus de faire obstacle au droit conféré au bailleur par cette disposition. Il n’est en outre plus possible d’examiner si le congé litigieux est abusif au sens des art. 271 ss CO, dès lors que l’appelant ne l’a pas contesté dans le délai de l’art. 273 al. 1 CO, ce qui a pour conséquence qu’il est déchu du droit de soulever ce moyen (cf. ATF 133 I 175 c. 3.3.4, JT 2008 I 314).</w:t>
      </w:r>
    </w:p>
    <w:p>
      <w:r>
        <w:rPr>
          <w:b/>
        </w:rPr>
        <w:t>E. 4</w:t>
      </w:r>
    </w:p>
    <w:p>
      <w:r>
        <w:t>En définitive, l’appel doit être rejeté, en application de l’art. 312 al. 1 CPC, et l’ordonnance confirmée. Vu l’effet suspensif accordé à l’appel de par la loi (art. 315 al. 1 CPC), la cause doit être renvoyée au premier juge afin qu’il fixe à l’appelant, une fois les considérants écrits du présent arrêt envoyés pour notification aux parties, un nouveau délai pour libérer les locaux en cause. Les frais judiciaires de deuxième instance, arrêtés à 200 fr. (art. 62 al. 1 et 3 TFJC [Tarif du 28 septembre 2010 des frais judiciaires civils, RSV 270.11.5]), sont mis à la charge de l’appelant. Il n’y a pas lieu à allocation de dépens, la partie adverse n’ayant pas été invitée à se déterminer sur l’appel (art. 312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