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330 vom 2. Mai 2011</w:t>
      </w:r>
    </w:p>
    <w:p>
      <w:r>
        <w:t>VD Tribunal cantonal, 2011-05-02, FR</w:t>
      </w:r>
    </w:p>
    <w:p>
      <w:r>
        <w:rPr>
          <w:b/>
        </w:rPr>
        <w:t xml:space="preserve">Quelle: </w:t>
      </w:r>
      <w:r>
        <w:t>https://mcp.opencaselaw.ch/entscheid/vd_findinfo_HC___2011___330</w:t>
      </w:r>
    </w:p>
    <w:p>
      <w:r>
        <w:t>FR: VD_FINDINFO HC / 2011 / 330 du 2 mai 2011</w:t>
      </w:r>
    </w:p>
    <w:p>
      <w:r>
        <w:t>IT: VD_FINDINFO HC / 2011 / 330 del 2 maggio 2011</w:t>
      </w:r>
    </w:p>
    <w:p>
      <w:pPr>
        <w:pStyle w:val="Heading2"/>
      </w:pPr>
      <w:r>
        <w:t>Regeste</w:t>
      </w:r>
    </w:p>
    <w:p>
      <w:r>
        <w:t>ASSISTANCE JUDICIAIRE, RÉTROACTIVITÉ, FORMALISME EXCESSIF | 29 al. 1 Cst., 119 al. 4 CPC (CH)</w:t>
      </w:r>
    </w:p>
    <w:p>
      <w:pPr>
        <w:pStyle w:val="Heading2"/>
      </w:pPr>
      <w:r>
        <w:t>Erwägungen</w:t>
      </w:r>
    </w:p>
    <w:p>
      <w:r>
        <w:rPr>
          <w:b/>
        </w:rPr>
        <w:t>E. 2</w:t>
      </w:r>
    </w:p>
    <w:p>
      <w:r>
        <w:t>La seule question litigieuse est celle de savoir si l'assistance judiciaire doit être accordée à H.________ avec effet rétroactif ou non.</w:t>
      </w:r>
    </w:p>
    <w:p>
      <w:r>
        <w:rPr>
          <w:b/>
        </w:rPr>
        <w:t>E. 2.1</w:t>
      </w:r>
    </w:p>
    <w:p>
      <w:r>
        <w:t>A teneur de l'art. 119 al. 4 CPC, l'assistance judiciaire est exceptionnellement accordée avec effet rétroactif. Contrairement à l'avis du recourant, il n'y a pas de disposition transitoire régissant l'assistance judiciaire. En l'espèce, dans la mesure où le recourant établit avoir déposé une requête d'assistance judiciaire avant l'entrée en vigueur du CPC, puis à nouveau, à l'invitation de la Présidente, le 7 février 2011 (pièce 6), la Présidente du Tribunal civil de l'arrondissement de l'Est vaudois devait considérer, en l'absence de disposition transitoire expresse, que l'assistance judiciaire devait au moins rétroagir dès le 1 er janvier 2011, ce d'autant plus que le mandataire du recourant avait rendu cette magistrate attentive à la date de la première requête d'assistance judiciaire.</w:t>
      </w:r>
    </w:p>
    <w:p>
      <w:r>
        <w:rPr>
          <w:b/>
        </w:rPr>
        <w:t>E. 2.2</w:t>
      </w:r>
    </w:p>
    <w:p>
      <w:r>
        <w:t>En outre,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(ATF 130 V 177 c. 5.4.1, 128 II 139 c. 2a). L'excès de formalisme peut résider dans la règle de comportement qui est imposée au plaideur ou dans la sanction qui est attachée à cette règle (ATF 132 I 249 c. 5, 125 I 166 c. 3a, 121 I 177 c. 2b/aa). En l'espèce, le recourant a établi par pièces avoir déposé une requête d'assistance judiciaire devant le Bureau AJ le 27 décembre 2010. Interpellée sur sa décision, la présidente a considéré qu'il n'était pas possible d'admettre une autre date que le 8 février 2011 comme déterminante pour le dépôt de la requête, dans la mesure où "aucune demande d'assistance judiciaire n'[avait] été transmise au Tribunal de céans par l'ancien Bureau de l'assistance judiciaire". La requête d'assistance judiciaire ayant été déposée quatre jours avant la fermeture définitive dudit bureau, il est hautement vraisemblable que la demande n'a pas été traitée. Quoi qu'il en soit, il n'appartient pas au recourant d'en subir les conséquences. La décision attaquée consacre un formalisme excessif, le refus de l'effet rétroactif n'étant justifié par aucun intérêt digne de protection.</w:t>
      </w:r>
    </w:p>
    <w:p>
      <w:r>
        <w:rPr>
          <w:b/>
        </w:rPr>
        <w:t>E. 3</w:t>
      </w:r>
    </w:p>
    <w:p>
      <w:r>
        <w:t>Il s'ensuit que le recours, bien fondé, doit être admis, et la décision entreprise réformée en ce sens que l'assistance judiciaire est octroyée au recourant avec effet au 27 décembre 2010. Le présent arrêt est rendu sans frais (art. 119 al. 6 CPC) ni dépens, le Président du Tribunal d'arrondissement n'ayant pas qualité de partie, mais d'autorité de première instance. Par ces motifs, la Chambre des recours civile du Tribunal cantonal, statuant à huis clos, prononce : I. Le recours est admis. II.              Il est statué à nouveau comme il suit : a) accorde à H.________ le bénéfice de l'assistance judiciaire dans l'action en réclamation pécuniaire qui l'oppose à [...], [...], [...] et [...] avec effet au 27 décembre 2010 b) dit que le bénéfice de l'assistance judiciaire est accordé dans la mesure suivante : - exonération d'avances ; - assistance d'office d'un avocat en la personne de Me Florian Ducommun, avocat à Lausanne ; c) dit que H.________ paiera une franchise mensuelle de 50 fr. (cinquante francs) dès et y compris le 1 er avril 2011, à verser auprès du Service Juridique et Législatif, Secteur recouvrement, case postale, à 1014 Lausanne. III.              Il n'est pas perçu de frais de deuxième instance. IV.               L'arrêt motivé est exécutoire. Le président :               La greffière : Du</w:t>
      </w:r>
    </w:p>
    <w:p>
      <w:r>
        <w:rPr>
          <w:b/>
        </w:rPr>
        <w:t>E. 5</w:t>
      </w:r>
    </w:p>
    <w:p>
      <w:r>
        <w:t>mai 2011 Le dispositif de l'arrêt qui précède est communiqué par écrit aux intéressés. La greffière : Du L'arrêt qui précède, dont la rédaction a été approuvée à huis clos, est notifié en expédition complète, par l'envoi de photocopies, à : ‑ Me Florian Ducommun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