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302 vom 7. Juni 2011</w:t>
      </w:r>
    </w:p>
    <w:p>
      <w:r>
        <w:t>VD Tribunal cantonal, 2011-06-07, FR</w:t>
      </w:r>
    </w:p>
    <w:p>
      <w:r>
        <w:rPr>
          <w:b/>
        </w:rPr>
        <w:t xml:space="preserve">Quelle: </w:t>
      </w:r>
      <w:r>
        <w:t>https://mcp.opencaselaw.ch/entscheid/vd_findinfo_HC___2011___302</w:t>
      </w:r>
    </w:p>
    <w:p>
      <w:r>
        <w:t>FR: VD_FINDINFO HC / 2011 / 302 du 7 juin 2011</w:t>
      </w:r>
    </w:p>
    <w:p>
      <w:r>
        <w:t>IT: VD_FINDINFO HC / 2011 / 302 del 7 giugno 2011</w:t>
      </w:r>
    </w:p>
    <w:p>
      <w:pPr>
        <w:pStyle w:val="Heading2"/>
      </w:pPr>
      <w:r>
        <w:t>Regeste</w:t>
      </w:r>
    </w:p>
    <w:p>
      <w:r>
        <w:t>EXPULSION DE LOCATAIRE, DEMEURE DU DÉBITEUR, BAIL À LOYER | 257d al. 2 CO, 257d CO</w:t>
      </w:r>
    </w:p>
    <w:p>
      <w:pPr>
        <w:pStyle w:val="Heading2"/>
      </w:pPr>
      <w:r>
        <w:t>Erwägungen</w:t>
      </w:r>
    </w:p>
    <w:p>
      <w:r>
        <w:rPr>
          <w:b/>
        </w:rPr>
        <w:t>E. 1</w:t>
      </w:r>
    </w:p>
    <w:p>
      <w:r>
        <w:t>a) L'ordonnance contestée a été rendue le 29 avril 2011, de sorte que les voies de droit sont régies par le CPC, entré en vigueur le 1 er janvier 2011 (art. 405 al. 1 CPC).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mensuel de l'appartement litigieux s'élève, acompte de chauffage et d'eau chaude compris à 1'199 francs. L'appelant a conclu implicitement à pouvoir rester dans l'appartement, soit au maintien du bail. Celui-ci se renouvelle d'année en année, sauf avis de résiliation donné quatre mois à l'avance. La valeur litigieuse est donc de toute manière, eu égard aux principes énoncés, supérieure à 10'000 fr., ce qui ouvre la voie de l'appel. c) Le délai pour interjeter appel est de trente jours (art. 311 al. 1 CPC), sauf lorsque la procédure sommaire a été appliquée, où le délai d'appel est de dix jours (art. 314 CPC). En l'espèce l'ordonnance attaquée indique un délai d'appel de trente jours. Toutefois, le bailleur avait requis l'application de la règle relative au cas clair (art. 257 CPC) et le premier juge a fait application de cette règle. La procédure de cas clair étant sommaire, le délai d'appel est de dix jours. L'erreur du premier juge est cependant sans incidence puisque les appelants ont déposé leur appel dans les dix jours dès la réception de l'ordonnance. L'appel, interjeté en temps utile, est ainsi recevable.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 L'état de fait de l'ordonnance attaquée a ainsi été complété ci-dessus sur la base des pièces au dossier de première instance. b) Les appelants ont produit en deuxième instance des récépissés postaux attestant du paiement le 5 mai 2011 de divers montants à la gérante de l'immeuble. Ces pièces sont en principe recevables (art. 317 al. 1 CPC; Tappy, Les voies de droit du nouveau Code de procédure civile, JT 2010 III 115, spéc. p. 139). Comme on le verra, elles ne sont toutefois pas déterminantes pour le sort du litige.</w:t>
      </w:r>
    </w:p>
    <w:p>
      <w:r>
        <w:rPr>
          <w:b/>
        </w:rPr>
        <w:t>E. 3</w:t>
      </w:r>
    </w:p>
    <w:p>
      <w:r>
        <w:t>Les appelants font valoir qu'ils ont réglé l'arriéré de loyer et qu'ils sont aujourd'hui à jour dans le paiement de celui-ci. Ils exposent qu'ils habitent depuis plus de quinze ans dans l'appartement litigieux et que l'appelante a d'importants problèmes de santé.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savoir la résiliation du bail moyennant un délai de congé de trente jours (ATF 127 III 548 c. 4), cela même si l'arriéré a finalement a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 ème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En l'espèce, les appelants ne contestent pas avoir été en retard dans le paiement des loyers réclamés. Le délai de trente jours imparti par le courrier du 16 novembre 2010 a commencé à courir le 17 novembre 2010, date à laquelle ce courrier leur a été distribué. Ce délai est arrivé à échéance le 17 décembre 2010, sans que les appelants n'aient établi avoir payé l'arriéré réclamé à cette date. L'art. 257d CO donnait dès lors le droit à l'intimé de résilier le bail en cause moyennant un délai de trente jours, ce qu'elle a fait valablement le 20 décembre 2010 pour le 31 janvier 2011. L'expulsion a été requise le 1 er février 2011, soit après l'expiration du bail (Lachat, op. cit., note infrapaginale 88, p. 816). Vu la règle de l'art. 257d CO, il est sans importance que les appelants aient finalement réglé leurs arriérés de loyer. Quant à la situation personnelle des appelants, elle a été prise en considération de façon adéquate au regard de la jurisprudence précitée dans le délai de libération fixé par l'ordonnance.</w:t>
      </w:r>
    </w:p>
    <w:p>
      <w:r>
        <w:rPr>
          <w:b/>
        </w:rPr>
        <w:t>E. 4</w:t>
      </w:r>
    </w:p>
    <w:p>
      <w:r>
        <w:t>En conclusion, l'appel doit être rejeté en application de l'art. 312 al. 1 CPC et l'ordonnance confirmée. Vu l'effet suspensif accordé à l'appel de par la loi (art. 315 al. 1 CPC), la cause doit être renvoyée au premier juge afin qu'il fixe aux appelants, une fois les considérant écrits du présent arrêt envoyés, un nouveau délai pour libérer les locaux en cause. Les frais judiciaires de deuxième instance, arrêtés à 200 fr. (art. 62 al. 1 et 3 TFJC [tarif du 28 septembre 2010 des frais judiciaires civils; RSV 270.11.5]), sont mis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