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253 vom 22. März 2011</w:t>
      </w:r>
    </w:p>
    <w:p>
      <w:r>
        <w:t>VD Tribunal cantonal, 2011-03-22, FR</w:t>
      </w:r>
    </w:p>
    <w:p>
      <w:r>
        <w:rPr>
          <w:b/>
        </w:rPr>
        <w:t xml:space="preserve">Quelle: </w:t>
      </w:r>
      <w:r>
        <w:t>https://mcp.opencaselaw.ch/entscheid/vd_findinfo_HC___2011___253</w:t>
      </w:r>
    </w:p>
    <w:p>
      <w:r>
        <w:t>FR: VD_FINDINFO HC / 2011 / 253 du 22 mars 2011</w:t>
      </w:r>
    </w:p>
    <w:p>
      <w:r>
        <w:t>IT: VD_FINDINFO HC / 2011 / 253 del 22 marzo 2011</w:t>
      </w:r>
    </w:p>
    <w:p>
      <w:pPr>
        <w:pStyle w:val="Heading2"/>
      </w:pPr>
      <w:r>
        <w:t>Regeste</w:t>
      </w:r>
    </w:p>
    <w:p>
      <w:r>
        <w:t>RESPONSABILITÉ CONTRACTUELLE, FAUTE PROFESSIONNELLE, APPRÉCIATION DES PREUVES, INTERDICTION DE L'ARBITRAIRE, EXPERTISE JURIDIQUE, DROIT D'ÊTRE ENTENDU, MOTIVATION DE LA DÉCISION, ADMINISTRATION DES PREUVES, PREUVE, FORCE PROBANTE | 239 al. 1 CPC, 291 CPC, 299 CPC, 444 al. 1 ch. 3 CPC, 444 al. 2 CPC, 444 CPC, 445 al. 1 ch. 2 CPC, 9 Cst.</w:t>
      </w:r>
    </w:p>
    <w:p>
      <w:pPr>
        <w:pStyle w:val="Heading2"/>
      </w:pPr>
      <w:r>
        <w:t>Erwägungen</w:t>
      </w:r>
    </w:p>
    <w:p>
      <w:r>
        <w:rPr>
          <w:b/>
        </w:rPr>
        <w:t>E. 4</w:t>
      </w:r>
    </w:p>
    <w:p>
      <w:r>
        <w:t>Au vu de ce qui précède, le recours, mal fondé, doit être rejeté et le jugement attaqué maintenu. Les frais de deuxième instance du recourant sont arrêtés à 1'347 fr. (cf. art. 232 al. 1 TFJC [tarif du 4 décembre 1984 des frais judiciaires en matière civile, RSV 270.11.5], alors en vigueur). Par ces motifs, la Chambre des recours du Tribunal cantonal, statuant à huis clos, en application de l'art. 465 al. 1 CPC-VD, prononce : I. Le recours est rejeté. II. Le jugement est maintenu. III. Les frais de deuxième instance du recourant A.________ sont arrêtés à 1'347 fr. (mille trois cent quarante-sept francs). IV. L'arrêt motivé est exécutoire. Le président :               La greffière : Du 22 mars 2011 Le dispositif de l'arrêt qui précède est communiqué par écrit aux intéressés. La greffière : Du L'arrêt qui précède, dont la rédaction a été approuvée à huis clos, est notifié en expédition complète, par l'envoi de photocopies, à : ‑ Me Christian Dénériaz (pour A.________), ‑ Me Daniel Pache (pour B.________). La Chambre des recours considère que la valeur litigieuse est de 104’788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 ‑ à la Cour civile, - au Tribunal fédéral.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