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163 vom 25. März 2011</w:t>
      </w:r>
    </w:p>
    <w:p>
      <w:r>
        <w:t>VD Tribunal cantonal, 2011-03-25, FR</w:t>
      </w:r>
    </w:p>
    <w:p>
      <w:r>
        <w:rPr>
          <w:b/>
        </w:rPr>
        <w:t xml:space="preserve">Quelle: </w:t>
      </w:r>
      <w:r>
        <w:t>https://mcp.opencaselaw.ch/entscheid/vd_findinfo_HC___2011___163</w:t>
      </w:r>
    </w:p>
    <w:p>
      <w:r>
        <w:t>FR: VD_FINDINFO HC / 2011 / 163 du 25 mars 2011</w:t>
      </w:r>
    </w:p>
    <w:p>
      <w:r>
        <w:t>IT: VD_FINDINFO HC / 2011 / 163 del 25 marzo 2011</w:t>
      </w:r>
    </w:p>
    <w:p>
      <w:pPr>
        <w:pStyle w:val="Heading2"/>
      </w:pPr>
      <w:r>
        <w:t>Regeste</w:t>
      </w:r>
    </w:p>
    <w:p>
      <w:r>
        <w:t>ASSISTANCE JUDICIAIRE, MINIMUM VITAL | 117 CPC (CH), 319 CPC (CH)</w:t>
      </w:r>
    </w:p>
    <w:p>
      <w:pPr>
        <w:pStyle w:val="Heading2"/>
      </w:pPr>
      <w:r>
        <w:t>Erwägungen</w:t>
      </w:r>
    </w:p>
    <w:p>
      <w:r>
        <w:rPr>
          <w:b/>
        </w:rPr>
        <w:t>E. 1</w:t>
      </w:r>
    </w:p>
    <w:p>
      <w:r>
        <w:t>La décision dont est recours a été rendue par un président de tribunal d'arrondissement,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al. 1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Motivé et déposé en temps utile, le recours est recevable.</w:t>
      </w:r>
    </w:p>
    <w:p>
      <w:r>
        <w:rPr>
          <w:b/>
        </w:rPr>
        <w:t>E. 2</w:t>
      </w:r>
    </w:p>
    <w:p>
      <w:r>
        <w:t>En vertu de l'art. 117 CPC ,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w:t>
      </w:r>
    </w:p>
    <w:p>
      <w:r>
        <w:rPr>
          <w:b/>
        </w:rPr>
        <w:t>E. 3</w:t>
      </w:r>
    </w:p>
    <w:p>
      <w:r>
        <w:t>a) La recourante fait valoir que son revenu mensuel moyen de 2'362 fr. 30 ne lui permet pas d'assumer les frais judiciaires de son divorce, ni les honoraires de son avocat. Elle concède que le fait de vivre en couple lui permet certes de réduire quelque peu ses dépenses mais ne lui permet pas de dégager un disponible suffisant pour assumer sa procédure de divorce. Elle fait valoir que son compte-épargne de 3'900 fr. est utilisé comme compte courant pour le paiement de frais émargeant à son budget mensuel. b)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2009, ad. art. 64 LTF, n. 17 et ss.). Savoir quels critères il faut prendre en considération pour admettre l'indigence relève du droit; la détermination des actifs et passifs relèvent en revanche du fait (ATF 120 Ia 179). Il incombe donc au requérant de prouver les faits qui permettent de constater son indigence (Corboz, op. cit., n. 20).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celles du minimum vital du droit des poursuites en ce sens qu'il n'avait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Rüegg, Basler Kommentar, Schweizerischen Zivilprozessordnug, n. 12 ad. art 117; Emmel, Kommentar zur Schweizerischenprozessordnung (ZPO), n. 10 ad art. 117). On tiendra en outre   compte des charges de loyer, des primes d'assurance obligatoires ou usuelles ainsi que de la charge fiscale, pour autant que ces sommes soient plus ou moins régulièrement payées (Corboz, ibid.). c) Sur la base des renseignements fournis par la recourante, qui sont complets et documentés, il ressort que ses revenus s'élèvent à 2'362 fr. 60 par mois. La décision entreprise semble tenir implicitement compte des revenus du concubin. S'il est juste d'admettre que certaines charges de la recourante, en particulier le minimum vital calculé selon les normes du droit des poursuites et le loyer, sont moins élevées du fait qu'elle vit en concubinage, il n'existe en revanche aucune obligation pour le concubin de participer aux frais judiciaires engendrés par la procédure de divorce de sa compagne. Les revenus mensuels déterminants pour l'examen de la requête d'assistance judiciaire de la recourante sont donc de 2'362 fr. 60. . S'agissant des charges mensuelles, on tiendra donc compte du fait que la recourante vit en couple en retenant comme montant de base le montant applicable aux couples en matière de poursuite, réduit de moitié, soit 850 fr. (1700 : 2), auquel on ajoute 25 %, ce qui donne 1'062 fr. 50. La vie en couple permet en outre à la recourante de faire face à une charge de loyer moins lourde, le montant de 450 fr. annoncé par celle-ci pouvant être admis. La recourante bénéficie d'un subside pour son assurance-maladie et n'assume ainsi pour sa prime mensuelle qu'un montant de 80 fr. 70. Sa charge d'impôts s'élève à 49 fr. 50 par mois. On peut y ajouter 35 fr. 25 (assurance-vie), 280 fr. (frais de transport). On parvient ainsi à un  total de 1'957 fr. 95. Au vu des revenus de la recourante, on peut admettre qu'elle n'est pas en mesure d'assumer le coût d'un procès en divorce sous réserve d'une franchise mensuelle de 200 fr. (art. 118 al. 2 CPC) qu'elle a proposé de verser dans sa requête en première instance. Il y a ainsi lieu de lui accorder l'assistance judiciaire dans cette mesure. L'assistance judiciaire est accordée avec effet au 22 février 2011, date de la requête (art. 119 al. 4 CPC).</w:t>
      </w:r>
    </w:p>
    <w:p>
      <w:r>
        <w:rPr>
          <w:b/>
        </w:rPr>
        <w:t>E. 4</w:t>
      </w:r>
    </w:p>
    <w:p>
      <w:r>
        <w:t>L'arrêt est rendu sans frais (art. 119 al.</w:t>
      </w:r>
    </w:p>
    <w:p>
      <w:r>
        <w:rPr>
          <w:b/>
        </w:rPr>
        <w:t>E. 6</w:t>
      </w:r>
    </w:p>
    <w:p>
      <w:r>
        <w:t>CPC). Il n'y a pas lieu d'allouer de dépens à la recourante, le président du Tribunal d'arrondissement n'ayant pas qualité de partie, mais d'autorité de première instance. Par ces motifs, la Chambre des recours civile du Tribunal cantonal, statuant à huis clos, prononce : I. Le recours est admis. II. Il est statué à nouveau comme il suit : a) accorde à P.________ le bénéfice de l'assistance judiciaire dans la cause en divorce sur demande unilatérale avec effet au 22 février 2011. b) dit que le bénéfice de l'assistance judiciaire est accordé dans la mesure suivante : --  exonération d'avances; --  assistance d'office d'un avocat en la personne de Me Paul-Arthur Treyvaud, avocat à Yverdon. --  dit que P.________ paiera une franchise mensuelle de 200 francs (deux cents francs) dès et y compris le 1 er mai 2011, à verser auprès du Service Juridique et Législatif, Secteur recouvrement, case postale, à 1014 Lausanne. III. Il n'est pas perçu de frais judiciaires. IV.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Paul-Arthur Treyvaud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