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550 vom 14. Oktober 2010</w:t>
      </w:r>
    </w:p>
    <w:p>
      <w:r>
        <w:t>VD Tribunal cantonal, 2010-10-14, FR</w:t>
      </w:r>
    </w:p>
    <w:p>
      <w:r>
        <w:rPr>
          <w:b/>
        </w:rPr>
        <w:t xml:space="preserve">Quelle: </w:t>
      </w:r>
      <w:r>
        <w:t>https://mcp.opencaselaw.ch/entscheid/vd_findinfo_HC___2010___550</w:t>
      </w:r>
    </w:p>
    <w:p>
      <w:r>
        <w:t>FR: VD_FINDINFO HC / 2010 / 550 du 14 octobre 2010</w:t>
      </w:r>
    </w:p>
    <w:p>
      <w:r>
        <w:t>IT: VD_FINDINFO HC / 2010 / 550 del 14 ottobre 2010</w:t>
      </w:r>
    </w:p>
    <w:p>
      <w:pPr>
        <w:pStyle w:val="Heading2"/>
      </w:pPr>
      <w:r>
        <w:t>Regeste</w:t>
      </w:r>
    </w:p>
    <w:p>
      <w:r>
        <w:t>CONVERSION DE L'AMENDE | 106 CP, 36 al. 3 CP, 36 CP, 27 LEP</w:t>
      </w:r>
    </w:p>
    <w:p>
      <w:pPr>
        <w:pStyle w:val="Heading2"/>
      </w:pPr>
      <w:r>
        <w:t>Erwägungen</w:t>
      </w:r>
    </w:p>
    <w:p>
      <w:r>
        <w:rPr>
          <w:b/>
        </w:rPr>
        <w:t>E. 1</w:t>
      </w:r>
    </w:p>
    <w:p>
      <w:r>
        <w:t>Selon les art. 106 al. 5 CP (Code pénal du 21 décembre 1937; RS 311.0), 36 al. 2 CP et 27 al. 1 LEP (loi sur l'exécution des condamnations pénales du 4 juillet 2006; RSV 340.01), le Juge d'application des peines est compétent pour statuer sur la conversion en une peine privative de liberté, d'une amende ou d'une peine pécuniaire lorsqu'elle est restée impayée et qu'elle est inexécutable par la voie de la poursuite pour dettes. 2.a)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b) Le recourant fait valoir que ce n'est pas lui qui conduisait le véhicule intercepté le 31 mai 2009. Ce faisant, il méconnaît que le seul objet de la présente procédure, déterminé par le prononcé entrepris, est la conversion de l'amende en une peine privative de liberté de substitution. Il lui aurait, bien plutôt, appartenu de faire valoir ce moyen devant l'autorité de condamnation. Aussi bien, il est à tard pour en exciper devant la cour de céans. Cela étant, il doit, d'office, être entré en matière sur les modalités de la conversion. 3.a) 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w:t>
      </w:r>
    </w:p>
    <w:p>
      <w:r>
        <w:rPr>
          <w:b/>
        </w:rPr>
        <w:t>E. 3</w:t>
      </w:r>
    </w:p>
    <w:p>
      <w:r>
        <w:t>CP (al. 3). Pour ce qui est, en particulier, de la conversion des amendes infligées par une autorité administrative, l'art. 106 al. 5 CP renvoie par analogie à l'art. 36 al. 2 à 5 CP. L'art. 36 al. 2 CP dispose que, si la peine pécuniaire est prononcée par une autorité administrative, un juge doit statuer sur la peine privative de liberté de substitution. b) La première question à trancher est celle du principe de la conversion de l'amende selon l'art. 36 al. 1 CP. La deuxième question soumise à la cognition de la cour est celle de la suspension éventuelle de l'exécution de la peine d'amende (cas échéant au profit d'une autre sanction) si l'insolvabilité non fautive du condamné venait à être tenue pour avérée depuis le prononcé préfectoral (art. 36 al. 3 CP, applicable par renvoi de l'art. 106 al. 5 CP). Enfin, la troisième question topique est celle de la quotité de la peine privative de liberté de substitution, dans l'hypothèse où il y aurait lieu de la prononcer (art. 36 al. 2 CP, applicable par renvoi de l'art. 106 al. 5 CP). 4.a) Pour ce qui est, d'abord, de la conversion de l'amende en une peine privative de liberté de substitution, il résulte du registre des actes de défaut de biens établi le 11 décembre 2009 par l'Office des poursuites d'Aigle, versé au dossier par la préfecture, que des actes de défaut de biens à hauteur de 18'760 fr. 55 ont été délivrés contre le condamné. L'amende infligée au recourant doit donc être tenue pour inexécutable par voie de poursuite pour dettes. La condition posée par l'art. 27 al. 1 LEP est dès lors remplie, ce dont découle, en principe, la conversion de l'amende en une peine privative de liberté selon l'art. 36 al. 1 CP. b) S'agissant, ensuite, de l'application de l'art. 36 al. 3 CP (par renvoi de l'art. 106 al. 5 CP), il ressort du registre des actes de défaut de biens que la situation financière de l'intéressé est très mauvaise depuis une durée significative sous l'angle de l'art. 27 al. 3 LEP. En particulier, les premiers actes de défaut de biens ont été délivrés à son encontre massivement dès le 14 août 2009 et ont été suivis, dans une mesure accrue, par d'autres actes similaires établis le 11 novembre de la même année. Ces faits établissent que la situation financière du recourant est lourdement obérée, même si aucun acte de défaut de biens n'avait encore été délivré à son encontre au moment de la notification du prononcé d'amende dont il est question en l'espèce. Au surplus, le recourant ne fait pas valoir que sa situation financière se soit dégradée sans sa faute depuis sa condamnation seulement. Dans ces circonstances, on ne saurait considérer qu'il y a eu, depuis la notification du prononcé en cause seulement, détérioration notable de la situation financière du condamné au sens de l'art. 36 al. 3 CP. Il s'ensuit que le condamné ne saurait bénéficier d'aucune des diverses modalités de suspension prévues par l'art. 36 al. 3 let. a à c CP. c) Enfin, il reste à déterminer la quotité de la peine privative de liberté de substitution qui doit être ordonnée. A cet égard, le prononcé préfectoral prévoit qu'à défaut de paiement, la peine privative de liberté de substitution sera de neuf jours. Telle est la quotité de la peine de substitution prononcée par le premier juge, qui peut être confirmée. C'est donc à juste titre que le Juge d'application des peines a converti l'amende en une peine privative de liberté de neuf jours. On relèvera néanmoins que, si l'amende est payée, la peine privative de liberté de substitution n'aura pas à être exécutée.</w:t>
      </w:r>
    </w:p>
    <w:p>
      <w:r>
        <w:rPr>
          <w:b/>
        </w:rPr>
        <w:t>E. 5</w:t>
      </w:r>
    </w:p>
    <w:p>
      <w:r>
        <w:t>En définitive, le recours doit être rejeté et le prononcé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