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518 vom 14. Juni 2010</w:t>
      </w:r>
    </w:p>
    <w:p>
      <w:r>
        <w:t>VD Tribunal cantonal, 2010-06-14, FR</w:t>
      </w:r>
    </w:p>
    <w:p>
      <w:r>
        <w:rPr>
          <w:b/>
        </w:rPr>
        <w:t xml:space="preserve">Quelle: </w:t>
      </w:r>
      <w:r>
        <w:t>https://mcp.opencaselaw.ch/entscheid/vd_findinfo_HC___2010___518</w:t>
      </w:r>
    </w:p>
    <w:p>
      <w:r>
        <w:t>FR: VD_FINDINFO HC / 2010 / 518 du 14 juin 2010</w:t>
      </w:r>
    </w:p>
    <w:p>
      <w:r>
        <w:t>IT: VD_FINDINFO HC / 2010 / 518 del 14 giugno 2010</w:t>
      </w:r>
    </w:p>
    <w:p>
      <w:pPr>
        <w:pStyle w:val="Heading2"/>
      </w:pPr>
      <w:r>
        <w:t>Regeste</w:t>
      </w:r>
    </w:p>
    <w:p>
      <w:r>
        <w:t>MODÉRATION, HONORAIRES, AVOCAT | 45 LPAv, 48 LPAv</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relève de la Chambre des recours, plus précisément de la seconde Chambre des recours, en vertu de l'art. 20 al. 1 in fine ROTC (Règlement organique du Tribunal cantonal du 13 novembre 2007; RSV 173.31.1) dans sa teneur dès le 1 er avril 2009.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En l'espèce, le prononcé de modération a été notifié le 19 avril 2010 au recourant qui a déposé son recours le 29 avril 2010. Interjeté en temps utile, motivé et signé, le recours est recevable.</w:t>
      </w:r>
    </w:p>
    <w:p>
      <w:r>
        <w:rPr>
          <w:b/>
        </w:rPr>
        <w:t>E. 2</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voir aussi TF 4P.342/2006 du</w:t>
      </w:r>
    </w:p>
    <w:p>
      <w:r>
        <w:rPr>
          <w:b/>
        </w:rPr>
        <w:t>E. 5</w:t>
      </w:r>
    </w:p>
    <w:p>
      <w:r>
        <w:t>En conclusion, le recours doit être partiellement admis et le prononcé réformé au chiffre I de son dispositif en ce sens que la note d'honoraires de Me L.________ est arrêtée à 10'392 fr. 30, TVA et débours compris, dont à déduire les sommes de 167 fr. 80 fr. et de 500 francs. Les frais de deuxième instance du recourant sont arrêtés à 150 francs. Obtenant partiellement gain de cause, le recourant a droit à des dépens réduits, par 100 fr., en remboursement partiel de ses frais. Par ces motifs, la Chambre des recours du Tribunal cantonal, statuant à huis clos, prononce : I. Le recours est partiellement admis. II. Le prononcé est réformé comme il suit au chiffre I de son dispositif : I. Arrête la note d'honoraires de Me L.________ à 10'392,30 fr. (dix mille trois cent nonante-deux francs et trente centimes), TVA et débours compris, dont à déduire les sommes de 167,80 fr. (cent soixante-sept francs et huitante centimes) et de 500 fr. (cinq cents francs). Le prononcé est confirmé pour le surplus. III. Les frais de deuxième instance du recourant sont arrêtés à 150 fr. (cent cinquante francs). IV. L'intimé L.________ doit verser au recourant B.________ la somme de 100 fr. (cent francs) à titre de dépens de deuxième instance. V. L'arrêt motivé est exécutoire. Le président :               La greffière : Du 14 juin 2010 Le dispositif de l'arrêt qui précède est communiqué par écrit aux intéressés. La greffière : Du L'arrêt qui précède, dont la rédaction a été approuvée à huis clos, est notifié en expédition complète, par l'envoi de photocopies, à : ‑ M. B.________, ‑ Me L.________. La Chambre des recours considère que la valeur litigieuse est de 14'178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