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467 vom 17. Juni 2010</w:t>
      </w:r>
    </w:p>
    <w:p>
      <w:r>
        <w:t>VD Tribunal cantonal, 2010-06-17, FR</w:t>
      </w:r>
    </w:p>
    <w:p>
      <w:r>
        <w:rPr>
          <w:b/>
        </w:rPr>
        <w:t xml:space="preserve">Quelle: </w:t>
      </w:r>
      <w:r>
        <w:t>https://mcp.opencaselaw.ch/entscheid/vd_findinfo_HC___2010___467</w:t>
      </w:r>
    </w:p>
    <w:p>
      <w:r>
        <w:t>FR: VD_FINDINFO HC / 2010 / 467 du 17 juin 2010</w:t>
      </w:r>
    </w:p>
    <w:p>
      <w:r>
        <w:t>IT: VD_FINDINFO HC / 2010 / 467 del 17 giugno 2010</w:t>
      </w:r>
    </w:p>
    <w:p>
      <w:pPr>
        <w:pStyle w:val="Heading2"/>
      </w:pPr>
      <w:r>
        <w:t>Regeste</w:t>
      </w:r>
    </w:p>
    <w:p>
      <w:r>
        <w:t>DÉPENS, TRANSACTION JUDICIAIRE | 92 CPC, 94 CPC</w:t>
      </w:r>
    </w:p>
    <w:p>
      <w:pPr>
        <w:pStyle w:val="Heading2"/>
      </w:pPr>
      <w:r>
        <w:t>Erwägungen</w:t>
      </w:r>
    </w:p>
    <w:p>
      <w:r>
        <w:rPr>
          <w:b/>
        </w:rPr>
        <w:t>E. 1</w:t>
      </w:r>
    </w:p>
    <w:p>
      <w:r>
        <w:t>a) L'art. 94 al. 1 du Code de procédure civile du 14 décembre 1966 (ci-après : CPC;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Tel est le cas de la décision prenant acte d'une transaction (Poudret/Haldy/Tappy, Procédure civile vaudoise, 3 ème éd., 2002, n. 1 ad art. 94 CPC, p. 186 et références ; Journal des Tribunaux [JT] 1994 III 18). Le recours interjeté en temps utile, est ainsi recevable. b) Saisie d'un recours sur l'adjudication des dépens, la Chambre des recours revoit librement la cause en fait et en droit (art. 94 al. 4 CPC).</w:t>
      </w:r>
    </w:p>
    <w:p>
      <w:r>
        <w:rPr>
          <w:b/>
        </w:rPr>
        <w:t>E. 2</w:t>
      </w:r>
    </w:p>
    <w:p>
      <w:r>
        <w:t>a) Selon l'article 92 CPC,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 p. 175). Lorsque, comme en l'espèce, les parties transigent en laissant au tribunal le soin de statuer sur le sort des dépens, celui-ci doit se borner à comparer le montant réclamé à celui alloué par la transaction, en tenant compte, le cas échéant, du fait qu'un des plaideurs aurait compliqué abusivement la procédure et qu'une transaction implique normalement des concessions réciproques sur les dépens, et non pas rechercher quelle aurait été sa propre solution sur le fond (JT 1994 III 18; JT 1987 III 127; Poudret/Haldy/Tappy, op. cit., n. 7.10 ad art. 92 CPC, p. 182). Lorsqu'une partie n'obtient qu'un montant nettement inférieur à ses prétentions initiales, la compensation peut être admise. La jurisprudence a admis une telle compensation dans un cas où le demandeur s'était vu allouer un peu plus de 11% de ses conclusions (CREC I, 18 janvier 2006, n° 15), dans celui où une partie avait obtenu le montant de 606 fr. sur les 4'179 fr. réclamés (CREC I, 10 avril 2002, n° 146) ou encore 10'000 fr. alors qu'il en réclamait 500'000 fr. (CREC I, 24 mars 2010, n° 132). La jurisprudence cantonale relative à l'adjudication des dépens doit au demeurant être appliquée de façon nuancée en matière de sort des enfants, car il s'agit d'un domaine où s'appliquent les maximes d'office s'agissant des conclusions et inquisitoire concernant les faits et les preuves (ATF 128 II 411). Le juge n'est ainsi pas lié par les conclusions et les parties ne maîtrisent pas l'objet du procès (CREC II, 4 juin 2009, n° 100). b) En l'espèce, le recourant a conclu initialement à la modification du jugement de divorce en ce sens qu'il était libéré de toute contribution envers sa fille D.________ dès le 1 er janvier 2008, alors que ledit jugement de divorce prévoyait une contribution de 650 fr. par mois. L'intimée a conclu initialement au rejet des conclusions par réponse du 30 juin 2008. Ce n'est que lors de la première audience de jugement du 19 mars 2009 qu'elle a conclu à une réduction de la contribution à 500 francs. La contribution a été fixée à 450 fr. dans la transaction. Le recourant n'obtient finalement gain de cause que sur une partie très réduite de ses conclusions. Dans ces circonstances, il y a lieu à compensation des dépens, d'autant que le litige concernait le sort d'un enfant, domaine où, selon la jurisprudence précitée, les principes relatifs à l'adjudication des dépens doivent être appliqués avec souplesse.</w:t>
      </w:r>
    </w:p>
    <w:p>
      <w:r>
        <w:rPr>
          <w:b/>
        </w:rPr>
        <w:t>E. 3</w:t>
      </w:r>
    </w:p>
    <w:p>
      <w:r>
        <w:t>En conclusion, le recours doit être partiellement admis et le prononcé réformé en ce sens que les dépens sont compensés. Les frais de deuxième instance du recourant sont arrêtés à 300 fr. (art. 230 al. 1 et 232 al. 2 TFJC [Tarif du 4 décembre 1984 des frais judiciaires en matière civile, RSV 270.11.5]). Le recourant obtenant gain de cause sur le principe, il a droit à des dépens réduits de deuxième instance, fixés à 500 fr. (art. 91 et 92 CPC). Par ces motifs, la Chambre des recours du Tribunal cantonal, statuant à huis clos, prononce : I. Le recours est partiellement admis. II. Le prononcé est réformé au chiffre II de son dispositif comme il suit: II. dit que les dépens sont compensés. Le prononcé est confirmé pour le surplus. III. Les frais de deuxième instance du recourant sont arrêtés à 300 fr. (trois cent francs). IV. L'intimée W.________ doit verser au recourant M.________ la somme de 500 fr. (cinq cent francs) à titre de dépens de deuxième instance. V. L'arrêt motivé est exécutoire. Le président :               La greffière : Du 17 juin 2010 Le dispositif de l'arrêt qui précède est communiqué par écrit aux intéressés. La greffière : Du L'arrêt qui précède, dont la rédaction a été approuvée à huis clos, est notifié en expédition complète, par l'envoi de photocopies, à : ‑ Me Jean Lob, avocat (pour M.________), ‑ Me Isabelle Jacques (pour W.________). La Chambre des recours considère que la valeur litigieuse est de   5'618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