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434 vom 17. August 2010</w:t>
      </w:r>
    </w:p>
    <w:p>
      <w:r>
        <w:t>VD Tribunal cantonal, 2010-08-17, FR</w:t>
      </w:r>
    </w:p>
    <w:p>
      <w:r>
        <w:rPr>
          <w:b/>
        </w:rPr>
        <w:t xml:space="preserve">Quelle: </w:t>
      </w:r>
      <w:r>
        <w:t>https://mcp.opencaselaw.ch/entscheid/vd_findinfo_HC___2010___434</w:t>
      </w:r>
    </w:p>
    <w:p>
      <w:r>
        <w:t>FR: VD_FINDINFO HC / 2010 / 434 du 17 août 2010</w:t>
      </w:r>
    </w:p>
    <w:p>
      <w:r>
        <w:t>IT: VD_FINDINFO HC / 2010 / 434 del 17 agosto 2010</w:t>
      </w:r>
    </w:p>
    <w:p>
      <w:pPr>
        <w:pStyle w:val="Heading2"/>
      </w:pPr>
      <w:r>
        <w:t>Regeste</w:t>
      </w:r>
    </w:p>
    <w:p>
      <w:r>
        <w:t>EXPULSION DE LOCATAIRE, REPORT{DÉPLACEMENT}, BAIL À LOYER, LOCAL PROFESSIONNEL | 457 CPC, 23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novembre 1911; RS 220). En pareil cas, la Chambre des recours, pour répondre aux exigences du droit fédéral, doit disposer d'un libre pouvoir d'examen du droit fédéral (JT 2008 III 12; JT 2004 III 79; Guignard, in Procédures spéciales vaudoises, Lausanne 2008, n. 4 ad art. 23 LPEBL, p. 212 et références). En l'espèce, la locataire a certes contesté la validité du congé adressé le</w:t>
      </w:r>
    </w:p>
    <w:p>
      <w:r>
        <w:rPr>
          <w:b/>
        </w:rPr>
        <w:t>E. 4</w:t>
      </w:r>
    </w:p>
    <w:p>
      <w:r>
        <w:t>décembre 1984, RSV 270.11]). La recourante doit verser à l'intimé, qui obtient gain de cause (art. 92 al. 1 CPC) la somme de 150 fr. à titre de dépens de deuxième instance. Par ces motifs, la Chambre des recours du Tribunal cantonal, statuant à huis clos, prononce : I. Le recours est rejeté. II. L'ordonnance est confirmée. III. Les frais de deuxième instance de la recourante sont arrêtés à 451 francs (quatre cent cinquante et un francs). IV. La recourante G.________ Sàrl doit verser à l'intimé S.________ la somme de 150 fr. (cent cinquante francs) à titre de dépens de deuxième instance. V. L'arrêt motivé est exécutoire. Le président :               La greffière : Du 17 août 2010 Le dispositif de l'arrêt qui précède est communiqué par écrit aux intéressés. La greffière : Du L'arrêt qui précède, dont la rédaction a été approuvée à huis clos, est notifié à : ‑ G.________ Sàrl, ‑ M. Daniel Schwab, agent d'affaires breveté (pour M.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