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401 vom 29. Juli 2010</w:t>
      </w:r>
    </w:p>
    <w:p>
      <w:r>
        <w:t>VD Tribunal cantonal, 2010-07-29, FR</w:t>
      </w:r>
    </w:p>
    <w:p>
      <w:r>
        <w:rPr>
          <w:b/>
        </w:rPr>
        <w:t xml:space="preserve">Quelle: </w:t>
      </w:r>
      <w:r>
        <w:t>https://mcp.opencaselaw.ch/entscheid/vd_findinfo_HC___2010___401</w:t>
      </w:r>
    </w:p>
    <w:p>
      <w:r>
        <w:t>FR: VD_FINDINFO HC / 2010 / 401 du 29 juillet 2010</w:t>
      </w:r>
    </w:p>
    <w:p>
      <w:r>
        <w:t>IT: VD_FINDINFO HC / 2010 / 401 del 29 luglio 2010</w:t>
      </w:r>
    </w:p>
    <w:p>
      <w:pPr>
        <w:pStyle w:val="Heading2"/>
      </w:pPr>
      <w:r>
        <w:t>Regeste</w:t>
      </w:r>
    </w:p>
    <w:p>
      <w:r>
        <w:t>EXPULSION DE LOCATAIRE, DEMEURE DU DÉBITEUR, BAIL À LOYER, LOCAL PROFESSIONNEL, DÉLAI FIXÉ PAR LE JUGE, RÉSILIATION IMMÉDIATE, LOYER | 257d al. 1 CO, 257d al. 2 CO, 457 al. 1 CPC, 23 al. 1 LPEBL, 23 al. 2 LPEBL, 29 LPEBL</w:t>
      </w:r>
    </w:p>
    <w:p>
      <w:pPr>
        <w:pStyle w:val="Heading2"/>
      </w:pPr>
      <w:r>
        <w:t>Erwägungen</w:t>
      </w:r>
    </w:p>
    <w:p>
      <w:r>
        <w:rPr>
          <w:b/>
        </w:rPr>
        <w:t>E. 1</w:t>
      </w:r>
    </w:p>
    <w:p>
      <w:r>
        <w:t>a) 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Celui-ci peut aboutir soit à la réforme soit à l’annulation de la décision attaquée (JT 2004 III 43 c. 1a et les références jurisprudentielles citées). Toutefois,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fédérai (ATF 119 II 141 c. 4a;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2004 III 79). En l’espèce, le recourant n’a pas saisi préalablement la Commission de conciliation compétente pour contester la validité du congé, de sorte que le présent recours doit être examiné sous l’angle restreint de l’arbitraire (cf. Guignard, Procédures spéciales vaudoises, Lausanne 2008, n. 3 ad art. 23 LPEBL, pp. 210 ss). b) Selon l'art. 457 al. 1 CPC, applicable en vertu du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1993 III 88 c. 3; Gauthier, Note sur la procédure d'expulsion en matière de bail à loyer, in JT 1993 III 126). En l'occurrence, l'état de fait de l'ordonnance est conforme aux pièces du dossier et a été complété sur la base de celles-ci. c) Les pièces nouvelles produites par le recourant n’étant pas destinées à établir une irrégularité soulevée à l’appui d’un moyen de nullité, elles sont irrecevables (cf. Guignard, op. cit., n. 1 ad art. 25 LPEBL et les réf. citées, p. 214). Au demeurant, même si elles étaient considérées comme recevables, force est de constater que celles de ces pièces qui concernent le paiement du loyer ne démontrent pas que le recourant se serait acquitté de l'arriéré de loyer dans le délai comminatoire, tandis que celles qui correspondent à des photographies des locaux loués sont sans pertinence pour un litige au sujet d'une expulsion pour retard de paiement.</w:t>
      </w:r>
    </w:p>
    <w:p>
      <w:r>
        <w:rPr>
          <w:b/>
        </w:rPr>
        <w:t>E. 2</w:t>
      </w:r>
    </w:p>
    <w:p>
      <w:r>
        <w:t>Sans contester avoir eu du retard dans le paiement du loyer, le recourant expose qu'il n'est pas facile de procéder au déménagement d'une entreprise. Il ne fait ainsi valoir aucun élément relatif à un déni de justice.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de locaux commerciaux (al. 1). Faute de paiement dans le délai fixé, le bailleur peut résilier le contrat avec effet immédiat; les baux de locaux commerciaux peuvent être résiliés moyennant un délai de congé minimum de trente jours pour la fin d'un mois (al. 2). En l'espèce, par courrier recommandé du 27 janvier 2010, le recourant a été mis en demeure par l'intimé de s'acquitter de la somme de 6'000 francs représentant l'arriéré de loyer pour la période du 1 er septembre 2009 au 31 janvier 2010 dans un délai de trente jours, sous menace expresse d'une résiliation de bail. La commination est ainsi conforme aux exigences de l'art. 257d al. 1 CO. Le recourant n'a pas démontré s'être acquitté dans le délai comminatoire de trente jours de l'arriéré de loyer. L'intimé était dès lors autorisé à résilier le contrat conformément à l'art. 257d al. 2 CO. Par formule officielle du 4 mars 2010, soit après l'échéance du délai de paiement, il a adressé au recourant l'avis de résiliation pour le 30 avril suivant, de sorte que l'échéance du délai de congé respecte la durée minimum de trente jours prévue par la loi. Ainsi, c'est sans arbitraire que le premier juge a considéré que l'expulsion du recourant pouvait être ordonnée. Quant au délai pour libérer les locaux fixé par le premier juge, d'environ trois semaines, il n'est pas non plus arbitraire au vu de la jurisprudence (cf. Guignard, op. cit., n. 2 ad art. 17 LPEBL, pp. 196 s.).</w:t>
      </w:r>
    </w:p>
    <w:p>
      <w:r>
        <w:rPr>
          <w:b/>
        </w:rPr>
        <w:t>E. 3</w:t>
      </w:r>
    </w:p>
    <w:p>
      <w:r>
        <w:t>Cela étant, il y a lieu de rejeter le recours et de confirmer l'ordonnance attaquée. Les frais de deuxième instance du recourant sont arrêtés à 350 francs (art. 230 al. 1 TFJC [tarif du 4 décembre 1984 des frais judiciaires en matière civile; RSV 270.11.5]). L'allocation de dépens de deuxième instance ne se justifie pas, l'intimé n'ayant pas procédé par l'intermédiaire d'un mandataire. Par ces motifs, la Chambre des recours du Tribunal cantonal, statuant à huis clos, prononce : I. Le recours est rejeté. II. L'ordonnance est confirmée. III. Les frais de deuxième instance du recourant H.________ sont arrêtés à 350 fr. (trois cent cinquante francs). IV. L'arrêt motivé est exécutoire. Le président :               Le greffier : Du 29 juillet 2010 Le dispositif de l'arrêt qui précède est communiqué par écrit aux intéressés. Le greffier : Du L'arrêt qui précède, dont la rédaction a été approuvée à huis clos, est notifié à : ‑ H.________, ‑ S.________. La Chambre des recours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