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398 vom 8. Juni 2010</w:t>
      </w:r>
    </w:p>
    <w:p>
      <w:r>
        <w:t>VD Tribunal cantonal, 2010-06-08, FR</w:t>
      </w:r>
    </w:p>
    <w:p>
      <w:r>
        <w:rPr>
          <w:b/>
        </w:rPr>
        <w:t xml:space="preserve">Quelle: </w:t>
      </w:r>
      <w:r>
        <w:t>https://mcp.opencaselaw.ch/entscheid/vd_findinfo_HC___2010___398</w:t>
      </w:r>
    </w:p>
    <w:p>
      <w:r>
        <w:t>FR: VD_FINDINFO HC / 2010 / 398 du 8 juin 2010</w:t>
      </w:r>
    </w:p>
    <w:p>
      <w:r>
        <w:t>IT: VD_FINDINFO HC / 2010 / 398 del 8 giugno 2010</w:t>
      </w:r>
    </w:p>
    <w:p>
      <w:pPr>
        <w:pStyle w:val="Heading2"/>
      </w:pPr>
      <w:r>
        <w:t>Regeste</w:t>
      </w:r>
    </w:p>
    <w:p>
      <w:r>
        <w:t>CONVERSION DE L'AMENDE | 36 al. 3 CP</w:t>
      </w:r>
    </w:p>
    <w:p>
      <w:pPr>
        <w:pStyle w:val="Heading2"/>
      </w:pPr>
      <w:r>
        <w:t>Erwägungen</w:t>
      </w:r>
    </w:p>
    <w:p>
      <w:r>
        <w:rPr>
          <w:b/>
        </w:rPr>
        <w:t>E. 1</w:t>
      </w:r>
    </w:p>
    <w:p>
      <w:r>
        <w:t>a) Le Juge d'application des peines est compétent pour statuer sur la peine privative de liberté de substitution lorsque l'amende ou la peine pécuniaire est restée impayée et qu'elle est inexécutable par la voie de la poursuite pour dettes, conformément à l'art. 27 de la loi sur l'exécution des condamnations pénales du 4 juillet 2006 (ci-après : LEP, RSV 340.01). Selon l'al. 3 de cette disposition, il lui appartient notamment de déterminer si le défaut de paiement de l'amende ou de la peine pécuniaire est ou non consécutif à une faute du condamné, et à faire usage, dans l'hypothèse où cette absence de paiement n'est pas imputable à ce dernier, des facultés que lui confère l'art. 36 al. 3 CP (Code pénal suisse du 21 décembre 1937, RS 311.0).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c) Le recours s'exerce par écrit dans le délai de dix jours dès la notification de la décision attaquée. Il doit être signé et indiquer les conclusions et motifs du recours (art. 485n CPP). En l'occurrence, le prononcé attaqué est daté du 8 juin 2010. Cependant, J.________ n'ayant pas joint à son recours l'enveloppe par laquelle la décision lui a été transmise, on ignore à quelle date celle-ci lui a été envoyée. Par ailleurs, du moment que le courrier a été adressé au condamné par pli simple, on ne connaît pas la date exacte de réception du prononcé. Cela étant, il n'est pas impossible que l'intéressé l'ait reçu le 15 juin 2010, de sorte que son recours, daté du 17 juin 2010 et expédié le 25 juin 2010, doit être considéré comme déposé en temps utile. Ainsi, à défaut d'éléments permettant de prouver le contraire, le recours de J.________ est recevable.</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3</w:t>
      </w:r>
    </w:p>
    <w:p>
      <w:r>
        <w:t>a) J.________ conteste la conversion des amendes en une peine privative de liberté de substitution. Invoquant sa situation financière actuelle, il offre de s'acquitter du montant des amendes par acomptes mensuels et d'effectuer "des travaux d'intérêts généraux type ems ou autre". b) A teneur de l'art. 35 al. 3 CP, applicable par analogie à l'exécution et à la conversion de l'amende (art. 106 al. 5 CP), si le condamné ne paie pas la peine pécuniaire dans le délai imparti, l'autorité d'exécution intente contre lui une poursuite pour dettes, pour autant qu'un résultat puisse en être attendu. En vertu des art. 36 al. 1 et 106 al. 5 CP ainsi que 27 al. 1 LEP, lorsque le condamné ne paie pas l'amende qui lui a été infligée et que cette peine est inexécutable par la voie de la poursuite pour dettes, elle fait place à une peine privative de liberté. Selon l'art. 36 al. 3 CP, applicable également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 c) En l'espèce, il résulte du complément d'instruction ordonné par la cour de céans (pièce 24) que J.________ fait l'objet d'un acte de défaut de biens et de plusieurs commandements de payer; dans ces conditions, il ne fait aucun doute que le prénommé se trouve dans une situation financière difficile et qu'une poursuite à son encontre serait inexécutable. En outre, aucun élément du dossier ne permet de constater qu'il y a eu une péjoration non fautive de la situation matérielle de l'intéressé depuis ses condamnations. Celui-ci ne le prétend d'ailleurs pas; au contraire, en affirmant qu'il pourra payer ses amendes "dès que [s]a situation personnel s'amiliore ( sic )", il admet plutôt qu'il connaît des difficultés économiques depuis un certain temps déjà. Dans ces circonstances, c'est à juste titre que le Juge d’application des peines a considéré que le non-paiement des amendes était fautif et, la poursuite pour dettes n’étant pas envisageable, qu’il a prononcé la conversion des amendes impayées en peine privative de liberté de substitution. Les conditions de l'art. 36 al. 3 CP n'étant pas remplies, il n'est donc pas possible d'accorder à J.________ des modalités de paiement ou d'ordonner l'exécution d'un travail d'intérêt général, comme il le demande. Partant, le moyen est mal fondé et doit être rejeté.</w:t>
      </w:r>
    </w:p>
    <w:p>
      <w:r>
        <w:rPr>
          <w:b/>
        </w:rPr>
        <w:t>E. 4</w:t>
      </w:r>
    </w:p>
    <w:p>
      <w:r>
        <w:t>On rappellera enfin que J.________ peut encore s'acquitter des amendes auxquelles il a été condamné par la Préfecture de Lausanne afin d'éviter l'exécution de la peine privative de liberté de substitution de dix-huit jours.</w:t>
      </w:r>
    </w:p>
    <w:p>
      <w:r>
        <w:rPr>
          <w:b/>
        </w:rPr>
        <w:t>E. 5</w:t>
      </w:r>
    </w:p>
    <w:p>
      <w:r>
        <w:t>En définitive, le recours doit être rejeté et la décision attaquée confirmée (art. 485t al. 2 CPP).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