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392 vom 30. Juli 2010</w:t>
      </w:r>
    </w:p>
    <w:p>
      <w:r>
        <w:t>VD Tribunal cantonal, 2010-07-30, FR</w:t>
      </w:r>
    </w:p>
    <w:p>
      <w:r>
        <w:rPr>
          <w:b/>
        </w:rPr>
        <w:t xml:space="preserve">Quelle: </w:t>
      </w:r>
      <w:r>
        <w:t>https://mcp.opencaselaw.ch/entscheid/vd_findinfo_HC___2010___392</w:t>
      </w:r>
    </w:p>
    <w:p>
      <w:r>
        <w:t>FR: VD_FINDINFO HC / 2010 / 392 du 30 juillet 2010</w:t>
      </w:r>
    </w:p>
    <w:p>
      <w:r>
        <w:t>IT: VD_FINDINFO HC / 2010 / 392 del 30 luglio 2010</w:t>
      </w:r>
    </w:p>
    <w:p>
      <w:pPr>
        <w:pStyle w:val="Heading2"/>
      </w:pPr>
      <w:r>
        <w:t>Regeste</w:t>
      </w:r>
    </w:p>
    <w:p>
      <w:r>
        <w:t>DÉCISION D'IRRECEVABILITÉ | 17 CPC, 461 CPC, 464 al. 2 CPC</w:t>
      </w:r>
    </w:p>
    <w:p>
      <w:pPr>
        <w:pStyle w:val="Heading2"/>
      </w:pPr>
      <w:r>
        <w:t>Volltext</w:t>
      </w:r>
    </w:p>
    <w:p>
      <w:r>
        <w:t>Vaud Tribunal cantonal Chambre des recours civile 30.07.2010 HC / 2010 / 392</w:t>
      </w:r>
    </w:p>
    <w:p>
      <w:r>
        <w:t>DÉCISION D'IRRECEVABILITÉ | 17 CPC, 461 CPC, 464 al. 2 CPC</w:t>
      </w:r>
    </w:p>
    <w:p>
      <w:r>
        <w:t>TRIBUNAL CANTONAL 149/II CHAMBRE DES RECOURS ________________________________ Arrêt du 30 juillet 2010 __________________ Présidence de               M. Denys , président Juges :              MM.   Giroud et Sauterel Greffière :                  Mme Cardinaux ***** Art. 17, 461, 464 al. 2 CPC Vu le jugement rendu le 9 juin 2010 par la Présidente du Tribunal civil de l'arrondissement de l'Est vaudois dans la cause en divorce divisant A.N.________ , à Belfaux, d’avec B.N.________ , à Villeneuve, vu le recours interjeté le 18 juin 2010 par A.N.________ contre ce jugement, vu la lettre du 29 juin 2010 par laquelle le président de la cour de céans a imparti au recourant un délai de cinq jours, dès réception, pour refaire son acte de recours en précisant ses conclusions, faute de quoi le recours pourrait être déclaré irrecevable, vu les autres pièces du dossier; attendu qu'en vertu de l'art. 461 CPC (Code de procédure civile vaudoise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714 -715), qu'à défaut de conclusions précises, le recours est recevable lorsqu'il permet de déterminer avec certitude l'intention du recourant (Poudret/Haldy/Tappy, op. cit., n. 3 ad art. 461 CPC, p. 715), qu'en l'espèce, l'acte de recours déposé le 18 juin 2010 par A.N.________ ne contient pas de conclusions et ne permet pas de déterminer avec certitude l'intention du recourant,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président de la cour de céans a, par lettre du 29 juin 2010, imparti au recourant un délai de cinq jours, dès réception de l'avis, pour refaire son acte, sous peine d'irrecevabilité, que le recourant n'a pas donné suite à cet avis dans le délai qui lui avait été fixé, qu'en conséquence, le recours d'A.N.________ est irrecevable, faute de répondre aux exigences de l'art. 461 CPC;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A.N.________, ‑ Me Denis Sulliger (pour B.N.________).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