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327 vom 18. März 2010</w:t>
      </w:r>
    </w:p>
    <w:p>
      <w:r>
        <w:t>VD Tribunal cantonal, 2010-03-18, FR</w:t>
      </w:r>
    </w:p>
    <w:p>
      <w:r>
        <w:rPr>
          <w:b/>
        </w:rPr>
        <w:t xml:space="preserve">Quelle: </w:t>
      </w:r>
      <w:r>
        <w:t>https://mcp.opencaselaw.ch/entscheid/vd_findinfo_HC___2010___327</w:t>
      </w:r>
    </w:p>
    <w:p>
      <w:r>
        <w:t>FR: VD_FINDINFO HC / 2010 / 327 du 18 mars 2010</w:t>
      </w:r>
    </w:p>
    <w:p>
      <w:r>
        <w:t>IT: VD_FINDINFO HC / 2010 / 327 del 18 marzo 2010</w:t>
      </w:r>
    </w:p>
    <w:p>
      <w:pPr>
        <w:pStyle w:val="Heading2"/>
      </w:pPr>
      <w:r>
        <w:t>Regeste</w:t>
      </w:r>
    </w:p>
    <w:p>
      <w:r>
        <w:t>FIXATION DE LA PEINE, PEINE, CONFISCATION{DROIT PÉNAL} | 47 CP, 69 CP, 371 CPP, 447 CPP, 19 al. 1 LStup, 19 ch. 1 al. 2 LStup, 19 ch. 1 al. 3 LStup, 19 ch. 1 al. 4 LStup, 19 ch. 1 al. 5 LStup, 19 ch. 1 al. 6 LStup, 19 ch. 2 let. a LStup, 19 ch. 2 LStup, 19 LStup</w:t>
      </w:r>
    </w:p>
    <w:p>
      <w:pPr>
        <w:pStyle w:val="Heading2"/>
      </w:pPr>
      <w:r>
        <w:t>Erwägungen</w:t>
      </w:r>
    </w:p>
    <w:p>
      <w:r>
        <w:rPr>
          <w:b/>
        </w:rPr>
        <w:t>E. 1</w:t>
      </w:r>
    </w:p>
    <w:p>
      <w:r>
        <w:t>Saisie d'un recours uniquement en réforme, la cour de céans examine librement les questions de droit, sans être limitée aux moyens invoqués par les parties (art. 447 al. 1 CPP). Elle est, en revanche, liée par les faits constatés dans le jugement attaqué, sous réserve des inadvertances manifestes, inexistantes en l'espèce, qu'elle rectifie d'office (art. 447 al. 2 CPP). Elle ne peut cependant aller au-delà des conclusions du recourant.</w:t>
      </w:r>
    </w:p>
    <w:p>
      <w:r>
        <w:rPr>
          <w:b/>
        </w:rPr>
        <w:t>E. 2</w:t>
      </w:r>
    </w:p>
    <w:p>
      <w:r>
        <w:t>En réforme, le recourant conteste la quotité de la peine qui lui a été infligée, sa position dans le trafic en cause n'étant pas autant importante que celle de ses deux coaccusés. Il l'a considère d'ailleurs comme secondaire. Il allègue en outre que la peine infligée est excessive au regard de celles prononcées contre ses coaccusés. 2.1/2.1.1)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(Bovay/Dupuis/Monnier/Moreillon/Piguet, Procédure pénale vaudoise, Code annoté, 3 ème éd., 2008, n. 1.4 ad art. 415 CPP et les réf. cit., p. 497;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qu'elle est diluée plus que normalement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(TF 6B_297/2008 du 19 juin 2008 c. 5.1.2).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 TF 6S.21/2002 du 17 avril 2002 c. 2c). 2.1.2)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accusés différents (ATF 120 IV 136 c. 3a; ATF 116 IV 292 précité). En effet, selon la jurisprudence constante du Tribunal fédéral, le principe de l'individualisation de la peine et le large pouvoir conféré par la loi au juge dans la fixation de celle-ci conduisent nécessairement à une certaine inégalité dont le législateur s'est accommodé.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 Basler Kommentar, Strafrecht I, 2e éd., 2007, n. 159 ad art. 47 CP, pp. 876 s. et les réf. cit.). Il va ainsi de même lorsque deux coauteurs sont jugés dans une seule procédure, une peine différente pouvant se justifier, alors qu'ils ont commis les mêmes faits, ce en raison de l'appréciation subjective de la culpabilité et de la situation personnelle de chacun (ATF 135 IV 191 c. 3.2).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En outre,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2.2) En l'espèce, il ressort des faits du jugement entrepris, qui lient la cour de céans, que le recourant n’est pas le simple revendeur qu’il veut faire croire (cf. mémoire, p. 4 milieu). Il ressort au contraire du schéma de la police, annexé au jugement attaqué pour en faire partie intégrante, que l'accusé travaillait en étroite collaboration avec le principal acteur de cette bande de trafiquants – soit D.________, condamné à une peine privative de liberté de 9 ans – et qu’il avait un revendeur (de rue). Il occupait donc une place plus élevée dans l’organisation de la bande que celle qu'il prétend. A cela s’ajoute le fait, comme le souligne le tribunal, que le recourant avait déjà été condamné à moult reprises, qu’il s’agit de récidives dites spéciales et qu’il est ancré dans la délinquance. Le concours d’infractions et les importantes quantités de drogue qui lui ont été imputées, sont également des éléments mis à sa charge par les premiers juges. En outre, le tribunal a relevé que l'accusé n’avait aucun projet d’avenir et donc pas de volonté avouée de se resocialiser. Quant au mobile, pour les premiers juges, il s’apparente à l’appât du gain. A décharge, le tribunal a tenu compte des aveux du recourant et de ses excuses (cf. jgt., p. 32 et 33). Sur la base de ce qui précède, on ne voit pas que la peine choque par sa sévérité, étant entendu que les premiers juges n’ont pas méconnu les éléments de l’art. 47 CP, en les appréciant à leur juste valeur, notamment en ce qui concerne la quantité de drogue détenue par l'accusé, qui est un élément important dans le cadre de la fixation de la peine, mais pas exclusif (TF 6B_380/2008 du 4 août 2008). Les premiers juges n'ont ainsi pas abusé de leur pouvoir d'appréciation dans la fixation de le peine et celle-ci n'apparaît dès lors pas arbitraire. Le recourant procède encore à une comparaison de sa peine avec celle de son coaccusé C.________, condamné à une peine moins sévère pour une quantité plus importante de drogue. Une telle comparaison est cependant toujours délicate, compte tenu du principe de l'individualisation de la peine. Il est néanmoins vrai que lorsque deux coaccusés se voient infliger des peines très différentes, le juge doit en principe l'expliquer, dans la mesure où les faits incriminés sont semblables. Or, en l'espèce, bien qu’ils reposent sur une base identique (un trafic de cocaïne), les faits reprochés au recourant et à C.________ ne sont pas semblables. La culpabilité d'C.________ a été taxée "d’importante" (cf. jgt, p. 34) mais pas de "particulièrement lourde" (cf. jgt, p.33) comme pour le recourant. En outre, C.________ n’a pas les mêmes antécédents que l'accusé. Et surtout, C.________ a agi comme une mule, en prenant des risques considérables pour sa santé. Dans ce cas, le Tribunal fédéral a d'ailleurs jugé que lorsqu’il s’agit uniquement d’actes de transport, la quantité jouait un rôle moindre parce qu’elle n’est que rarement fixée par le courrier (BJP 1996 n. 23). En conséquence, l’écart de peine entre ces deux accusés n'est pas choquante et ne traduit pas une inégalité de traitement. On relèvera encore à ce sujet que le recourant se garde bien de se livrer au même exercice de comparaison avec son comparse D.________, qui, contrairement à C.________, mais comme l'accusé écoulait, au sens propre du terme, de la cocaïne en Suisse. C’est ainsi bien davantage entre ces deux coaccusés qu’il eût fallu procéder à une comparaison, dès lors que les faits présentaient plus de similitudes. Or, D.________, dont la culpabilité est incontestablement plus lourde que celle du recourant, s’est vu infliger une peine privative de liberté de 9 ans. Là encore, la peine privative de liberté infligée à l'accusé n’apparaît pas choquante par comparaison à celle infligée à Santos. En conséquence, les premiers juges n'ont pas abusé de leur pouvoir d'appréciation dans la fixation de la peine infligée au recourant. Celle-ci ne consacre en outre pas une inégalité de traitement, de sorte qu'elle doit être confirmée et le recours rejeté sur ce point.</w:t>
      </w:r>
    </w:p>
    <w:p>
      <w:r>
        <w:rPr>
          <w:b/>
        </w:rPr>
        <w:t>E. 3</w:t>
      </w:r>
    </w:p>
    <w:p>
      <w:r>
        <w:t>Dans un autre moyen, le recourant reproche aux premiers juges la confiscation d'un calepin avec des perles qui est un objet personnel, sans lien avec son activité délictueuse et qu'il aimerait se voir restituer. 3.1) Aux termes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rédaction du texte actuel de l'art. 69 CP est demeurée identique à celle de l'art. 58 aCP. La jurisprudence rendue sous l'empire de l'ancien droit reste dès lors valable. En principe, le séquestre est levé sitôt le jugement définitif et exécutoire (art. 371 al. 1 CPP) et son objet restitué à celui qui le possédait au moment du séquestre (art. 371 al. 2 CPP), sous réserve d'une confiscation ordonnée en vertu de l'art. 69 CP. Cette disposition permet donc notamment de confisquer des objets qui ont servi à commettre une infraction ou devaient servir à la commettre, à la condition toutefois qu'ils compromettent la sécurité des personnes, la morale ou l'ordre public. 3.2) En l'occurrence, s'il est vrai que les premiers juges n'ont pas étayé leur raisonnement sur la confiscation du calepin litigieux, il n'en demeure pas moins que le recourant n'établit pas que ce calepin, contenant des numéros de téléphone, est totalement étranger à son activité délictueuse. Du reste, après avoir prétendu qu'il appartenait à son amie, il en revendique à présent la propriété, sans que l'on comprenne bien pourquoi, si ce n'est la volonté de conserver un document ayant une importance autre que personnelle, à ses yeux. Dans ces circonstances, la confiscation ordonnée par les premiers juges ne peut être que maintenue.</w:t>
      </w:r>
    </w:p>
    <w:p>
      <w:r>
        <w:rPr>
          <w:b/>
        </w:rPr>
        <w:t>E. 4</w:t>
      </w:r>
    </w:p>
    <w:p>
      <w:r>
        <w:t>En conclusion, le recours doit être rejeté et le jugement attaqué confirmé. Les frais de deuxième instance seront mis à la charge du recourant qui succombe (art. 450 CPP), plus l'indemnité due à son défenseur d'office par 300 francs. Le remboursement à l'Etat de l'indemnité allouée au défenseur d'office de L.________ sera exigible pour autant que sa situation économique se soit améliorée (TF 6B_611/2008 du 5 décembre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