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314 vom 7. April 2010</w:t>
      </w:r>
    </w:p>
    <w:p>
      <w:r>
        <w:t>VD Tribunal cantonal, 2010-04-07, FR</w:t>
      </w:r>
    </w:p>
    <w:p>
      <w:r>
        <w:rPr>
          <w:b/>
        </w:rPr>
        <w:t xml:space="preserve">Quelle: </w:t>
      </w:r>
      <w:r>
        <w:t>https://mcp.opencaselaw.ch/entscheid/vd_findinfo_HC___2010___314</w:t>
      </w:r>
    </w:p>
    <w:p>
      <w:r>
        <w:t>FR: VD_FINDINFO HC / 2010 / 314 du 7 avril 2010</w:t>
      </w:r>
    </w:p>
    <w:p>
      <w:r>
        <w:t>IT: VD_FINDINFO HC / 2010 / 314 del 7 aprile 2010</w:t>
      </w:r>
    </w:p>
    <w:p>
      <w:pPr>
        <w:pStyle w:val="Heading2"/>
      </w:pPr>
      <w:r>
        <w:t>Regeste</w:t>
      </w:r>
    </w:p>
    <w:p>
      <w:r>
        <w:t>SURSIS PARTIEL À L'EXÉCUTION DE LA PEINE, FIXATION DE LA PEINE, POUVOIR D'APPRÉCIATION | 43 CP, 47 CP, 415 CPP, 431 al. 2 CPP</w:t>
      </w:r>
    </w:p>
    <w:p>
      <w:pPr>
        <w:pStyle w:val="Heading2"/>
      </w:pPr>
      <w:r>
        <w:t>Erwägungen</w:t>
      </w:r>
    </w:p>
    <w:p>
      <w:r>
        <w:rPr>
          <w:b/>
        </w:rPr>
        <w:t>E. 1</w:t>
      </w:r>
    </w:p>
    <w:p>
      <w:r>
        <w:t>Le recours de A.________ tend exclusivement à la réforme du jugement entrepris. En pareil cas, la cour de céans est liée par les faits constatés dans le jugement attaqué, sous réserve des inadvertances manifestes qu’elle rectifie d’office (art. 447 al. 2 CPP). En revanche, elle examine librement les questions de droit sans être limitée aux moyens invoqués (art. 447 al. 1 CPP). Elle ne peut cependant aller au-delà des conclusions du recourant (art. 447 al. 2 CPP).</w:t>
      </w:r>
    </w:p>
    <w:p>
      <w:r>
        <w:rPr>
          <w:b/>
        </w:rPr>
        <w:t>E. 2</w:t>
      </w:r>
    </w:p>
    <w:p>
      <w:r>
        <w:t>Le recourant estime que la peine privative de liberté de trois ans prononcée à son encontre est excessive au vu de l’ensemble des circonstances de la cause. Il reproche aux premiers juges de ne pas avoir tenu compte à leur juste valeur de tous les éléments liés à sa situation personnelle, passée et présente, ce qui, à ses yeux, aurait conduit l’autorité à un abus d’appréciation dans l’application de l’art. 47 CP. A.________ souhaite voir sa peine réduite dans une mesure importante.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Dupuis, Monnier, Moreillon et Piguet, Procédure pénale vaudoise, 3 ème éd. Bâle 2008, n. 1.4 ad art. 415 CPP et les réf. cit., p. 497;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Dans le domaine spécifique des infractions à la LStup, le Tribunal fédéral a, en outre, dégagé les principes suivants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lit.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p. 301; 121 IV 193 c.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Le nombre d'opérations constitue un indice supplémentaire permettant de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p. 301). Enfin, il faudra tenir compte des antécédents, qui comprennent aussi bien les condamnations antérieures que les circonstances de la vie passée, ainsi que du comportement du délinquant lors de la procédure. Le juge pourra atténuer la peine en raison de l'aveu ou de la bonne coopération de l'auteur de l'infraction avec les autorités policières ou judiciaires notamment si cette coopération a permis d'élucider des faits qui, à ce défaut, seraient restés obscurs (cf. arrêt du Tribunal fédéral 6B_380/2008 ; ATF 121 IV 202 c. 2d/aa p. 204; 118 IV 342 c. 2d p. 349). b) En l’occurrence, la lecture du jugement permet de constater que le tribunal a pris en compte l’ensemble des éléments nécessaires pour fixer la peine. A cet égard, la situation familiale difficile propre à l’accusé est apparue aux premiers juges comme une explication aux actes litigieux mais non comme une excuse puisque cet élément, tout comme les aveux et les regrets exprimés par A.________, a été pris en compte à titre d’élément à décharge, mais seulement dans une moindre mesure (cf. jgt, p. 7). Contrairement à ce que laisse entendre le recourant, cette appréciation n’est en rien insoutenable : une situation familiale difficile ne permet en effet jamais de justifier la mise sur le marché d’un produit hautement toxique comme l’est la cocaïne. A cela s’ajoutent aussi les quantités très importantes de drogues transportées et le fait que l’accusé a agi à deux occasions. A.________ ne saurait au demeurant faire valoir que la prison est un désastre pour lui et sa famille car, ayant déjà été incarcéré précédemment en Allemagne – notamment pour un trafic de stupéfiants – il avait déjà pu mesurer concrètement par le passé l’impact d’une détention sur lui et ses proches. Au vu de l’ensemble des circonstances, la peine privative de liberté de trois ans prononcée par les premiers juges n'apparaît ainsi pas arbitraire au regard des infractions commises, de la culpabilité et des antécédents de l’accusé, leur appréciation étant en tous points complète et convaincante. Mal fondé, le moyen ne peut qu’être rejeté.</w:t>
      </w:r>
    </w:p>
    <w:p>
      <w:r>
        <w:rPr>
          <w:b/>
        </w:rPr>
        <w:t>E. 3</w:t>
      </w:r>
    </w:p>
    <w:p>
      <w:r>
        <w:t>Le recourant fait également valoir que la peine prononcée à son encontre aurait dû être assortie d’un sursis, à tout le moins partiel. Il conteste le pronostic défavorable émis par les premiers juges. a) En l’espèce, vu la quotité de la peine prononcée et confirmée à la suite du rejet du recours sur ce point, seule la question de l’octroi d’un sursis partiel au sens de l’art. 43 CP se pose encore à ce stade de la procédure. b) Aux termes de l'art. 43 al. 1 CP, le juge peut suspendre partiellement l’exécution d’une peine pécuniaire, d’un travail d’intérêt général ou d’une peine privative de liberté d’un an au moins et de trois ans au plus afin de tenir compte de façon appropriée de la faute de l’auteur.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(SJ 2008 I 281; ATF 134 IV 1, c. 5.5.1, p. 14). Malgré l'absence de renvoi explicite de l'art. 43 CP, les conditions subjectives permettant l'octroi du sursis (art. 42 CP), à savoir les perspectives d'amendement, sont également valables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En revanche, un pronostic défavorable exclut également le sursis partiel. En effet, en l'absence d'espoir d'influencer l'auteur de quelque manière par un sursis complet ou partiel, la peine doit être entièrement exécutée (TF 6B_713/2007, SJ 2008 I, p. 277, spéc. p. 280; TF 6B_664/2007 ; ATF 134 IV 1, c. 5.3.1, p. 10).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 supérieures à deux ans. La nécessité d'une peine privative de liberté assortie d'un sursis partiel résulte alors de la gravité de la faute, lorsque cette peine se situe entre deux et trois ans. Dans ce cas, la notion de faute trouve pleinement sa place (SJ 2008 I 281; TF 6B_664/2007 ; ATF 134 IV 1, c. 5.3.3, p. 11). c) En l’occurrence, les premiers juges ont rappelé dans le jugement que A.________ avait déjà été condamné pour un trafic de stupéfiants – condamnation pour laquelle il a subi un peu moins de six mois d’emprisonnement en 2001 –, son casier judiciaire faisant au demeurant état de deux autres condamnations prononcées en 2008 et en 2009. Ces peines, comme la précédente, n’avaient pas été assorties du sursis. Elles n’ont pourtant pas empêché A.________ de lourdement récidiver, même après que l’intéressé a déjà purgé pas loin de six mois de prison. Cela étant, on ne voit pas comment une peine aujourd’hui assortie d’un sursis, même partiel, l’en dissuaderait. Dans ces circonstances, on ne saurait considérer que le tribunal a jugé la situation de manière abusive, lorsqu’il a émis un pronostic défavorable et refusé d’assortir du sursis la peine infligée. Mal fondé, le moyen doit être rejeté.</w:t>
      </w:r>
    </w:p>
    <w:p>
      <w:r>
        <w:rPr>
          <w:b/>
        </w:rPr>
        <w:t>E. 4</w:t>
      </w:r>
    </w:p>
    <w:p>
      <w:r>
        <w:t>En définitive, aucun des moyens invoqués par le recourant n’est retenu. Le recours ne peut dès lors qu’être rejeté et le jugement confirmé, les frais de deuxième instance, y compris l’indemnité allouée à son défenseur d’office, par 400 fr., étant mis à la charge du recourant. Le remboursement à l'Etat de cette indemnité sera exigible pour autant que la situation économique de l'intéressé se soit améliorée. La détention subie par A.________ depuis le jugement sera déduite.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