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287 vom 5. Mai 2010</w:t>
      </w:r>
    </w:p>
    <w:p>
      <w:r>
        <w:t>VD Tribunal cantonal, 2010-05-05, FR</w:t>
      </w:r>
    </w:p>
    <w:p>
      <w:r>
        <w:rPr>
          <w:b/>
        </w:rPr>
        <w:t xml:space="preserve">Quelle: </w:t>
      </w:r>
      <w:r>
        <w:t>https://mcp.opencaselaw.ch/entscheid/vd_findinfo_HC___2010___287</w:t>
      </w:r>
    </w:p>
    <w:p>
      <w:r>
        <w:t>FR: VD_FINDINFO HC / 2010 / 287 du 5 mai 2010</w:t>
      </w:r>
    </w:p>
    <w:p>
      <w:r>
        <w:t>IT: VD_FINDINFO HC / 2010 / 287 del 5 maggio 2010</w:t>
      </w:r>
    </w:p>
    <w:p>
      <w:pPr>
        <w:pStyle w:val="Heading2"/>
      </w:pPr>
      <w:r>
        <w:t>Regeste</w:t>
      </w:r>
    </w:p>
    <w:p>
      <w:r>
        <w:t>CONVERSION DE L'AMENDE, PEINE PRIVATIVE DE LIBERTÉ | 36 al. 3 CP, 485m CPP, 27 LEP</w:t>
      </w:r>
    </w:p>
    <w:p>
      <w:pPr>
        <w:pStyle w:val="Heading2"/>
      </w:pPr>
      <w:r>
        <w:t>Erwägungen</w:t>
      </w:r>
    </w:p>
    <w:p>
      <w:r>
        <w:rPr>
          <w:b/>
        </w:rPr>
        <w:t>E. 1</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a) Le recours s'exerce par écrit dans les dix jours dès la notification de la décision attaquée (art. 485n al. 1 CPP). L'acte de recours doit être signé et indiquer les conclusions et motifs du recours (art. 485n al. 3 CPP).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Dans son courrier adressé le 21 avril 2010 au Juge d’application des peines, U.________ expose que les amendes qui lui ont été infligées se rapportent à des faits perpétrés par son ancienne compagne, qui jouissait à l’époque de l’utilisation du véhicule objet des diverses infractions. Ce faisant, le recourant conteste le principe même des amendes qui lui ont été infligées par la Ville de Lausanne. Or, ce n’est plus possible à ce stade de la procédure. En effet, les sentences municipales litigieuses n’ont fait l’objet d’aucun appel au moment où elles ont été rendues et, comme telles, elles sont entrées en force. Le juge de la conversion n'avait pas à statuer sur le bien-fondé des amendes prononcées et seule demeure aujourd'hui litigieuse la question du caractère inexécutable de celles-ci.</w:t>
      </w:r>
    </w:p>
    <w:p>
      <w:r>
        <w:rPr>
          <w:b/>
        </w:rPr>
        <w:t>E. 3</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(art. 27 al. 3 LEP). En l’occurrence, c’est à juste titre que le Juge d’application des peines a estimé qu’en l’espèce, la peine était inexécutable par voie de poursuite pour dettes. Il ressort en effet de l’extrait du registre des poursuites figurant au dossier que l’intéressé est un mauvais payeur depuis un certain temps déjà : au cours des cinq ans écoulés, U.________ a accumulé des poursuites pour près de 50’000 fr. ainsi que des actes de défaut de biens pour quelque 130'000 fr., un bon nombre de ces poursuites étant antérieures au prononcé des amendes litigieuses. Ainsi, la situation économique du recourant est très mauvaise depuis longtemps et l’on ne saurait, en ce qui le concerne, parler d’une détérioration de sa situation financière au sens de l’art. 36 al. 3 CP. C’est à bon droit, dans ces circonstances, que le Juge d’application des peines a considéré qu’il fallait en l’espèce convertir les amendes dont U.________ ne s’était pas acquitté en peine privative de liberté de substitution. On précisera en dernier lieu que le recourant a toujours la possibilité de s'acquitter des montants dus pour éviter l'exécution de la peine de quatre jours de privation de liberté prononcée à son encontre (cf. art. 36 al. 1 i. f. CP et le Message y relatif in FF 1998 1787 ss, spéc. 1823).</w:t>
      </w:r>
    </w:p>
    <w:p>
      <w:r>
        <w:rPr>
          <w:b/>
        </w:rPr>
        <w:t>E. 4</w:t>
      </w:r>
    </w:p>
    <w:p>
      <w:r>
        <w:t>En définitive, le recours de U.________, mal fondé, doit être rejeté. Vu l’issue du recours,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