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2010 / 271 vom 6. April 2010</w:t>
      </w:r>
    </w:p>
    <w:p>
      <w:r>
        <w:t>VD Tribunal cantonal, 2010-04-06, FR</w:t>
      </w:r>
    </w:p>
    <w:p>
      <w:r>
        <w:rPr>
          <w:b/>
        </w:rPr>
        <w:t xml:space="preserve">Quelle: </w:t>
      </w:r>
      <w:r>
        <w:t>https://mcp.opencaselaw.ch/entscheid/vd_findinfo_HC___2010___271</w:t>
      </w:r>
    </w:p>
    <w:p>
      <w:r>
        <w:t>FR: VD_FINDINFO HC / 2010 / 271 du 6 avril 2010</w:t>
      </w:r>
    </w:p>
    <w:p>
      <w:r>
        <w:t>IT: VD_FINDINFO HC / 2010 / 271 del 6 aprile 2010</w:t>
      </w:r>
    </w:p>
    <w:p>
      <w:pPr>
        <w:pStyle w:val="Heading2"/>
      </w:pPr>
      <w:r>
        <w:t>Regeste</w:t>
      </w:r>
    </w:p>
    <w:p>
      <w:r>
        <w:t>LIBÉRATION CONDITIONNELLE, PRONOSTIC | 86 CP, 485m CPP, 26 al. 1 let. a LEP, 26 LEP, 38 al. 1 LEP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conclusion, le recours doit être rejeté et la décision attaquée confirmée. Les frais de deuxième instance seront mis à la charge du recourant, qui succombe (art. 485v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