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263 vom 12. Mai 2010</w:t>
      </w:r>
    </w:p>
    <w:p>
      <w:r>
        <w:t>VD Tribunal cantonal, 2010-05-12, FR</w:t>
      </w:r>
    </w:p>
    <w:p>
      <w:r>
        <w:rPr>
          <w:b/>
        </w:rPr>
        <w:t xml:space="preserve">Quelle: </w:t>
      </w:r>
      <w:r>
        <w:t>https://mcp.opencaselaw.ch/entscheid/vd_findinfo_HC___2010___263</w:t>
      </w:r>
    </w:p>
    <w:p>
      <w:r>
        <w:t>FR: VD_FINDINFO HC / 2010 / 263 du 12 mai 2010</w:t>
      </w:r>
    </w:p>
    <w:p>
      <w:r>
        <w:t>IT: VD_FINDINFO HC / 2010 / 263 del 12 maggio 2010</w:t>
      </w:r>
    </w:p>
    <w:p>
      <w:pPr>
        <w:pStyle w:val="Heading2"/>
      </w:pPr>
      <w:r>
        <w:t>Regeste</w:t>
      </w:r>
    </w:p>
    <w:p>
      <w:r>
        <w:t>MESURE DE CONTRAINTE{DROIT DES ÉTRANGERS}, DÉTENTION AUX FINS D'EXPULSION, RISQUE DE FUITE, IMPOSSIBILITÉ | 76 al. 1 let. b ch. 3 LEtr, 76 al. 1 let. b ch. 4 LEtr, 80 al. 6 let. a LEtr</w:t>
      </w:r>
    </w:p>
    <w:p>
      <w:pPr>
        <w:pStyle w:val="Heading2"/>
      </w:pPr>
      <w:r>
        <w:t>Erwägungen</w:t>
      </w:r>
    </w:p>
    <w:p>
      <w:r>
        <w:rPr>
          <w:b/>
        </w:rPr>
        <w:t>E. 1</w:t>
      </w:r>
    </w:p>
    <w:p>
      <w:r>
        <w:t>Le recours au Tribunal cantonal est ouvert contre la décision du juge de paix ordonnant la détention administrative (art. 80 al. 1 LEtr [loi fédérale sur les étrangers du 16 décembre 2005, RS 142.20]; 30 LVLEtr [loi du 18 décembre 2007 d'application dans le Canton de Vaud de la LEtr, RSV 142.11]). Il est de la compétence de la Chambre des recours (art. 71 et 73 LOJV [loi vaudoise d'organisation judiciaire, RSV 173.01] et 20 al. 2 let. c ROTC [règlement organique du Tribunal cantonal du 13 novembre 2007; RSV 173.31.1]). Interjeté dans le délai de dix jours de l'art. 30 LVLEtr par le recourant, qui y a un intérêt, le recours est recevable.</w:t>
      </w:r>
    </w:p>
    <w:p>
      <w:r>
        <w:rPr>
          <w:b/>
        </w:rPr>
        <w:t>E. 2</w:t>
      </w:r>
    </w:p>
    <w:p>
      <w:r>
        <w:t>Le premier juge, compétent selon l'art. 17 LVLEtr, a procédé à l'audition du recourant et a tenu un procès-verbal sommaire le</w:t>
      </w:r>
    </w:p>
    <w:p>
      <w:r>
        <w:rPr>
          <w:b/>
        </w:rPr>
        <w:t>E. 7</w:t>
      </w:r>
    </w:p>
    <w:p>
      <w:r>
        <w:t>avril 2010, soit dans les vingt-quatre heures dès le moment où le recourant a été arrêté (art. 16 al. 1 LVLEtr). Il a immédiatement rendu un ordre de détention, puis sa décision motivée le lendemain, soit dans les nonante-six heures prescrites par l'art. 16 al. 1 in fine LVLEtr. Le recourant a été informé de son droit de demander la désignation d'un conseil d'office (art. 24 al. 2 LVLEtr). Un conseil d'office lui a été désigné à sa requête. La procédure suivie a ainsi été régulière, le droit d'être entendu du recourant ayant été respecté. 3. La Chambre des recours revoit librement la décision de première instance. Elle établit les faits d'office et peut ordonner à cet effet toutes les mesures d'instruction qu'elle juge utile (art. 31 al. 1 et 3 LVLEtr). Elle peut en particulier tenir compte des faits postérieurs à la décision attaquée. 4. Le recourant fait valoir que le seul fait qu'il n'ait pas quitté la Suisse n'est pas suffisant pour justifier la détention en cause et qu'il n'a jamais occupé défavorablement les services de police.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2C_206/2009 du 29 avril 2009 c. 4.1).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(TF 2C_206/2009 précité). En l'espèce, le recourant n'a pas quitté la Suisse dans le délai qui lui avait été imparti. Il a déclaré le 6 novembre 2009 ne pas vouloir le faire et, enfin, a refusé d'embarquer, le 15 avril 2010, dans un avion à destination de Prishtina. Au vu de ces éléments, il y a lieu de considérer qu'il entend se soustraire au renvoi et que les conditions posées par l'art. 76 al. 1 let. b ch. 3 et 4 LEtr sont réalisées. Le recours doit être rejeté sur ce point. 5. Le recourant soutient que son renvoi est impossible matériellement au sens de l'art. 80 al. 6 LEtr, dès lors que l'ODM a cessé l'organisation de vols spéciaux dès le 17 mars 2010 en raison d'un décès à l'aéroport de Kloten. L'art. 80 al. 6 let. a LEtr prévoit que la détention est levée si son motif n'existe plus ou si l'exécution du renvoi ou de l'expulsion s'avère impossible pour des raisons juridiques ou matérielles. Selon la jurisprudence, pour déterminer si le renvoi est possible, il y a lieu de faire un pronostic. Des difficultés pour exécuter le renvoi ou même certains doutes sur la possibilité de parvenir à chef en temps utile ne suffisent pas pour exclure la détention. Ce n'est que lorsqu'aucune possibilité ou une possibilité théorique et totalement invraisemblable d'exécuter le renvoi existe que la détention doit être levée (ATF 130 Il 56 c. 4.1.3 p. 61). Ce pronostic est provisoire et doit être réexaminé lors d'une demande de levée de détention ou lors d'une prolongation de celle-ci, selon les résultats ou l'absence de résultat des démarches entreprises dans l'intervalle, compte tenu du temps restant à disposition au moment où la question doit être réexaminée (Wurzburger, La jurisprudence récente du Tribunal fédéral en matière de police des étrangers, RDAF 1997 I 330, spéc. p. 331). Ces considérations émises dans le cadre de l'ancien droit restent valables sous le nouveau droit. Dans un arrêt du 8 avril 2010 (CREC II n° 80/II c. 5), la Chambre des recours a relevé que, selon l'ODM, les vols spéciaux devraient pouvoir reprendre au mois de mai 2010. Elle a considéré que la suspension de ceux-ci pour enquête sur les circonstances du décès d'un ressortissant nigérian survenu le 17 mars 2010 ne constituait pas une violation du principe de diligence et qu'en l'état, cette suspension ne permettait pas de conclure qu'il n'existait aucune possibilité ou seulement une possibilité théorique et totalement invraisemblable d'exécuter le renvoi dans un délai raisonnable. Cette appréciation n'a pas à être modifiée en l'état, de sorte que le recours doit également être rejeté sur ce point. 6. 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 Le président :               Le greffier : Du</w:t>
      </w:r>
    </w:p>
    <w:p>
      <w:r>
        <w:rPr>
          <w:b/>
        </w:rPr>
        <w:t>E. 12</w:t>
      </w:r>
    </w:p>
    <w:p>
      <w:r>
        <w:t>mai 2010 Le dispositif de l'arrêt qui précède est communiqué par écrit aux intéressés. Le greffier : Du L'arrêt qui précède, dont la rédaction a été approuvée à huis clos, est notifié en expédition complète, par l'envoi de photocopies, à : ‑ Me Katia Pezuela (pour X.________), ‑ Service de la population, Secteur Départ.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