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238 vom 3. Februar 2010</w:t>
      </w:r>
    </w:p>
    <w:p>
      <w:r>
        <w:t>VD Tribunal cantonal, 2010-02-03, FR</w:t>
      </w:r>
    </w:p>
    <w:p>
      <w:r>
        <w:rPr>
          <w:b/>
        </w:rPr>
        <w:t xml:space="preserve">Quelle: </w:t>
      </w:r>
      <w:r>
        <w:t>https://mcp.opencaselaw.ch/entscheid/vd_findinfo_HC___2010___238</w:t>
      </w:r>
    </w:p>
    <w:p>
      <w:r>
        <w:t>FR: VD_FINDINFO HC / 2010 / 238 du 3 février 2010</w:t>
      </w:r>
    </w:p>
    <w:p>
      <w:r>
        <w:t>IT: VD_FINDINFO HC / 2010 / 238 del 3 febbraio 2010</w:t>
      </w:r>
    </w:p>
    <w:p>
      <w:pPr>
        <w:pStyle w:val="Heading2"/>
      </w:pPr>
      <w:r>
        <w:t>Regeste</w:t>
      </w:r>
    </w:p>
    <w:p>
      <w:r>
        <w:t>FIXATION DE LA PEINE, POUVOIR D'APPRÉCIATION | 47 CP, 415 CPP, 431 al. 2 CPP</w:t>
      </w:r>
    </w:p>
    <w:p>
      <w:pPr>
        <w:pStyle w:val="Heading2"/>
      </w:pPr>
      <w:r>
        <w:t>Erwägungen</w:t>
      </w:r>
    </w:p>
    <w:p>
      <w:r>
        <w:rPr>
          <w:b/>
        </w:rPr>
        <w:t>E. 1</w:t>
      </w:r>
    </w:p>
    <w:p>
      <w:r>
        <w:t>Le recours de M.________ tend exclusivement à la réforme du jugement entrepris. En pareil cas, la cour de céans est liée par les faits constatés dans le jugement attaqué, sous réserve des inadvertances manifestes qu’elle rectifie d’office (art. 447 al. 2 CPP). En revanche, elle examine librement les questions de droit sans être limitée aux moyens invoqués (art. 447 al. 1 CPP). Elle ne peut cependant aller au-delà des conclusions du recourant (art. 447 al. 2 CPP).</w:t>
      </w:r>
    </w:p>
    <w:p>
      <w:r>
        <w:rPr>
          <w:b/>
        </w:rPr>
        <w:t>E. 2</w:t>
      </w:r>
    </w:p>
    <w:p>
      <w:r>
        <w:t>Invoquant une violation de l’art. 47 CP, le recourant estime que la peine prononcée à son encontre est excessive. Il se réfère dans son mémoire à cinq arrêts rendus par le Tribunal fédéral qui, par comparaison, étayeraient son affirmation. M.________ reproche aussi aux premiers juges de n’avoir pas fait figurer dans le jugement certains éléments à décharge, comme le fait d’avoir exprimé des regrets et des excuses.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Dupuis, Monnier, Moreillon et Piguet, Procédure pénale vaudoise, 3 ème éd. Bâle 2008, n. 1.4 ad art. 415 CPP et les réf. cit., p. 497;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b)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accusés différents (ATF 120 IV 136 c. 3a; ATF 116 IV 292 précité). En effet, selon la jurisprudence constante du Tribunal fédéral, le principe de l'individualisation de la peine et le large pouvoir conféré par la loi au juge dans la fixation de celle-ci conduisent nécessairement à une certaine inégalité dont le législateur s'est accommodé. Les diverses pondérations entre les critères déterminants sont notamment la conséquence de la libre appréciation des preuves par le juge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(Wiprächtiger, Basler Kommentar, Strafrecht I, 2e éd., 2007, n. 159 ad art. 47 CP, pp. 876 s. et les réf. cit.; ATF 123 IV 150).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En outre, la jurisprudence a affirmé la primauté du principe de la légalité sur celui de l'égalité. Il ne suffit pas que la loi ait été mal appliquée dans un cas pour que l'accusé puisse prétendre à un droit à l'égalité dans l'illégalité (ATF 122 II 446 c. 4a; ATF 124 IV 44 c. 2c). c) En l'espèce, le tribunal a souligné le concours des infractions commises et qualifié les faits de gravissimes. Il a estimé que la culpabilité de l’accusé était extrêmement lourde, l’intéressé n’ayant jamais donné l’impression d’avoir pris conscience de la gravité de ses actes, se réfugiant dans explications hésitantes, peu crédibles, voire fantaisistes. Selon les premiers juges, M.________, faisant fi des éventuelles conséquences de son geste, a fait preuve d’un comportement dénotant une absence de scrupules inquiétante, n’ayant de cesse de minimiser son rôle et se présentant volontiers comme une victime. Enfin, l’accusé n’a pas fait très bonne impression aux débats, son absence d’émotions et sa froideur faisant même froid dans le dos. A décharge, le tribunal a tenu compte du fait qu’il s’agissait, pour l’accusé, d’une première condamnation (cf. jgt, p. 11). Contrairement à ce que laisse entendre le recourant, la lecture du jugement permet de constater que le tribunal a pris en compte l’ensemble des éléments à charge et à décharge pour fixer la peine. Présenter des excuses et regretter ses agissements, comme le mentionne le jugement en page 9, ne suffisent pas en soi pour justifier la modification de l’appréciation faite par les magistrats de première instance quant à la peine. Encore faut-il que les excuses et les regrets soient sincères pour mériter qu’on s’y attarde. Or, en l’espèce, il ressort clairement du jugement que le recourant est apparu comme un être d’une grande froideur, dépourvu de scrupules et qu’il n’a jamais donné l’impression d’avoir pris conscience de la gravité de ses actes (cf. jgt, p. 11). Les excuses et regrets invoqués n’étaient donc pas sincères et, dans ces circonstances, le tribunal n’avait pas à en tenir compte dans l’appréciation de la peine. Dans son mémoire, le recourant oppose aussi sa propre appréciation des faits à celle retenue par le tribunal, ce qui n’est pas recevable dans le cadre d’un recours en réforme. D’ailleurs, si le témoignage d’E.________ fait apparaître le recourant sous un meilleur jour, il est totalement contredit par celui de N.________ (cf. jgt, p. 10), qui a exposé au tribunal avoir appris que le recourant avait proféré, depuis la prison, de nouvelles menaces à l’encontre de la victime au cas où cette dernière maintiendrait sa plainte. La comparaison faite par le recourant avec divers arrêts récents rendus par le Tribunal fédéral n’amène pour le surplus pas à modifier l’appréciation faite par les premiers juges, qui ont pris en compte tous les éléments pertinents et ont motivé leur appréciation de manière complète et convaincante. Sur cette base, la peine prononcée n'apparaît pas arbitraire et peut dès lors être confirmée. Enfin, la quotité de la peine prononcée et confirmée étant largement incompatible avec l'octroi d'un sursis partiel, le recours est sans objet lorsqu'il tend à l’octroi de cette mesure de clémence.</w:t>
      </w:r>
    </w:p>
    <w:p>
      <w:r>
        <w:rPr>
          <w:b/>
        </w:rPr>
        <w:t>E. 3</w:t>
      </w:r>
    </w:p>
    <w:p>
      <w:r>
        <w:t>En définitive, aucun des moyens invoqués par le recourant n’est retenu. Le recours ne peut dès lors qu’être rejeté et le jugement confirmé, les frais de deuxième instance, y compris l’indemnité allouée à son défenseur d’office, par 440 fr., étant mis à la charge du recourant. Le remboursement à l'Etat de cette indemnité sera exigible pour autant que la situation économique de l'intéressé se soit améliorée. La détention subie par M.________ depuis le jugement sera déduite.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