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227 vom 26. März 2010</w:t>
      </w:r>
    </w:p>
    <w:p>
      <w:r>
        <w:t>VD Tribunal cantonal, 2010-03-26, FR</w:t>
      </w:r>
    </w:p>
    <w:p>
      <w:r>
        <w:rPr>
          <w:b/>
        </w:rPr>
        <w:t xml:space="preserve">Quelle: </w:t>
      </w:r>
      <w:r>
        <w:t>https://mcp.opencaselaw.ch/entscheid/vd_findinfo_HC___2010___227</w:t>
      </w:r>
    </w:p>
    <w:p>
      <w:r>
        <w:t>FR: VD_FINDINFO HC / 2010 / 227 du 26 mars 2010</w:t>
      </w:r>
    </w:p>
    <w:p>
      <w:r>
        <w:t>IT: VD_FINDINFO HC / 2010 / 227 del 26 marzo 2010</w:t>
      </w:r>
    </w:p>
    <w:p>
      <w:pPr>
        <w:pStyle w:val="Heading2"/>
      </w:pPr>
      <w:r>
        <w:t>Regeste</w:t>
      </w:r>
    </w:p>
    <w:p>
      <w:r>
        <w:t>EXÉCUTION PAR SUBSTITUTION{SANCTION}, PEINE PRIVATIVE DE LIBERTÉ, DROIT PÉNAL, CONVERSION DE L'AMENDE, EXÉCUTION DES PEINES ET DES MESURES, AMENDE | 106 CP, 36 al. 3 CP, 36 CP, 485m CPP, 485n al. 1 CPP, 485n al. 3 CPP, 485u CPP, 485v CPP, 27 LEP, 38 al. 1 LEP</w:t>
      </w:r>
    </w:p>
    <w:p>
      <w:pPr>
        <w:pStyle w:val="Heading2"/>
      </w:pPr>
      <w:r>
        <w:t>Erwägungen</w:t>
      </w:r>
    </w:p>
    <w:p>
      <w:r>
        <w:rPr>
          <w:b/>
        </w:rPr>
        <w:t>E. 1</w:t>
      </w:r>
    </w:p>
    <w:p>
      <w:r>
        <w:t>a) 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c) Le recourant demande à pouvoir payer son amende par acomptes, à raison de 40 fr. par mois, en excipant de son impécuniosité.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Aux termes de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 b) En l’espèce, l’éventualité d’un paiement par acomptes, tel que requis par le recourant, ne fait pas l’objet du prononcé attaqué. Il est dès lors douteux que ce moyen soit recevable. Cette question peut toutefois demeurer indécise, le recours devant de toute manière être rejeté au fond, pour les motifs exposés ci-dessous. Le recourant allègue la précarité de sa situation financière, faisant valoir qu’il vit aux dépens des services sociaux et qu’il ne touche que le minimum vital, de sorte qu’il n’arrive pas à acquitter ses dettes. Il ressort en outre du dossier que l’accusé faisait l’objet de vingt-neuf actes de défaut de biens pour 21'053 fr. 60 en 2008, soit qu’il était déjà fortement obéré avant le prononcé attaqué. Il y a dès lors lieu d’admettre que la créance est inexécutable par voie de poursuite. Par identité de motifs, il ne saurait être considéré qu’il y a eu détérioration notable de la situation financière du recourant au sens de l’art. 36 al. 3 CP, ce que l’intéressé ne soutient d’ailleurs pas. Par conséquent, c’est à juste titre que le Juge d’application des peines a converti l’amende de 130 fr. infligée au recourant en une peine privative de liberté de deux jours. L’accusé conserve néanmoins toute latitude de s’acquitter de l’amende, ce qui lui permettrait d’éviter d’avoir à exécuter une peine privative de liberté. Tout paiement partiel sera en outre pris en compte, seul le solde impayé devant alors être converti (cf. art. 36 al. 1 i. f. CP et le Message y relatif in : FF 1999 1787 ss, spéc. 1827).</w:t>
      </w:r>
    </w:p>
    <w:p>
      <w:r>
        <w:rPr>
          <w:b/>
        </w:rPr>
        <w:t>E. 3</w:t>
      </w:r>
    </w:p>
    <w:p>
      <w:r>
        <w:t>En définitive, le recours, mal fondé, doit être rejeté et le prononcé attaqué confirmé. Vu l’issue du recours,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