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204 vom 12. April 2010</w:t>
      </w:r>
    </w:p>
    <w:p>
      <w:r>
        <w:t>VD Tribunal cantonal, 2010-04-12, FR</w:t>
      </w:r>
    </w:p>
    <w:p>
      <w:r>
        <w:rPr>
          <w:b/>
        </w:rPr>
        <w:t xml:space="preserve">Quelle: </w:t>
      </w:r>
      <w:r>
        <w:t>https://mcp.opencaselaw.ch/entscheid/vd_findinfo_HC___2010___204</w:t>
      </w:r>
    </w:p>
    <w:p>
      <w:r>
        <w:t>FR: VD_FINDINFO HC / 2010 / 204 du 12 avril 2010</w:t>
      </w:r>
    </w:p>
    <w:p>
      <w:r>
        <w:t>IT: VD_FINDINFO HC / 2010 / 204 del 12 aprile 2010</w:t>
      </w:r>
    </w:p>
    <w:p>
      <w:pPr>
        <w:pStyle w:val="Heading2"/>
      </w:pPr>
      <w:r>
        <w:t>Regeste</w:t>
      </w:r>
    </w:p>
    <w:p>
      <w:r>
        <w:t>EXPULSION DE LOCATAIRE, DEMEURE DU DÉBITEUR, POUVOIR D'EXAMEN LIMITÉ | 257d al. 2 CO, 257d CO, 25 LPEBL</w:t>
      </w:r>
    </w:p>
    <w:p>
      <w:pPr>
        <w:pStyle w:val="Heading2"/>
      </w:pPr>
      <w:r>
        <w:t>Erwägungen</w:t>
      </w:r>
    </w:p>
    <w:p>
      <w:r>
        <w:rPr>
          <w:b/>
        </w:rPr>
        <w:t>E. 1</w:t>
      </w:r>
    </w:p>
    <w:p>
      <w:r>
        <w:t>L'art. 23 al. 1 LPEBL (loi du 18 mai 1955 sur la procédure d'expulsion en matière de baux à loyer et à ferme; RSV 221.305) ouvre un recours au Tribunal cantonal: a) lorsque le juge était incompétent ou s'est déclaré à tort incompétent; b) pour absence d'assignation régulière; c) pour violation des règles essentielles de la procédure, lorsque l'informalité est de nature à influer sur le prononcé. Selon l'alinéa 2, il y a également recours au Tribunal cantonal pour déni de justice, ce recours pouvant aboutir soit à la réforme, soit à l'annulation de la décision attaquée (JT 2004 III 43 c. 1a). Toutefois, l'art. 23 al. 2 LPEBL, qui confère un pouvoir d'examen limité à la Chambre des recours, ne saurait s'appliquer lorsque la validité du congé a été contestée en vertu de l'art. 274g al. 1 let. a CO. En pareil cas, la Chambre des recours, pour répondre aux exigences du droit fédéral, doit disposer d'un libre pouvoir d'examen du droit fédéral (JT 2008 III 12 c. 2a; JT 2004 III 79; Guignard, in Procédures spéciales vaudoises, 2008, n.</w:t>
      </w:r>
    </w:p>
    <w:p>
      <w:r>
        <w:rPr>
          <w:b/>
        </w:rPr>
        <w:t>E. 4</w:t>
      </w:r>
    </w:p>
    <w:p>
      <w:r>
        <w:t>En conclusion, le recours doit être rejeté et l'ordonnance confirmée. Les frais de deuxième instance de la recourante sont arrêtés à 250 fr. (art. 230 TFJC; tarif du 4 décembre 1984 des frais judiciaires en matière civile; RSV 270.11.5). Il n'y a pas lieu d'allouer de dépens à l'intimée, celle-ci ayant agi sans l'assistance d'un mandataire professionnel (art. 91 CPC; Poudret/Haldy/Tappy, op. cit., n. 1 ad art. 91 CPC, p. 169). Par ces motifs, la Chambre des recours du Tribunal cantonal, statuant à huis clos, prononce : I. Le recours est rejeté. II. L'ordonnance est confirmée. III. Les frais de deuxième instance de la recourante B.________ sont arrêtés à 250 fr. (deux cent cinquante francs). IV. L'arrêt motivé est exécutoire. Le président :               Le greffier : Du 12 avril 2010 Le dispositif de l'arrêt qui précède est communiqué par écrit aux intéressés. Le greffier : Du L'arrêt qui précède, dont la rédaction a été approuvée à huis clos, est notifié à : ‑ Mme B.________, ‑ K.________. La Chambre des recours considère que la valeur litigieuse est de 59'320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