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143 vom 15. Februar 2010</w:t>
      </w:r>
    </w:p>
    <w:p>
      <w:r>
        <w:t>VD Tribunal cantonal, 2010-02-15, FR</w:t>
      </w:r>
    </w:p>
    <w:p>
      <w:r>
        <w:rPr>
          <w:b/>
        </w:rPr>
        <w:t xml:space="preserve">Quelle: </w:t>
      </w:r>
      <w:r>
        <w:t>https://mcp.opencaselaw.ch/entscheid/vd_findinfo_HC___2010___143</w:t>
      </w:r>
    </w:p>
    <w:p>
      <w:r>
        <w:t>FR: VD_FINDINFO HC / 2010 / 143 du 15 février 2010</w:t>
      </w:r>
    </w:p>
    <w:p>
      <w:r>
        <w:t>IT: VD_FINDINFO HC / 2010 / 143 del 15 febbraio 2010</w:t>
      </w:r>
    </w:p>
    <w:p>
      <w:pPr>
        <w:pStyle w:val="Heading2"/>
      </w:pPr>
      <w:r>
        <w:t>Regeste</w:t>
      </w:r>
    </w:p>
    <w:p>
      <w:r>
        <w:t>CONVERSION DE L'AMENDE | 36 al. 3 CP, 485m CPP, 27 LEP</w:t>
      </w:r>
    </w:p>
    <w:p>
      <w:pPr>
        <w:pStyle w:val="Heading2"/>
      </w:pPr>
      <w:r>
        <w:t>Erwägungen</w:t>
      </w:r>
    </w:p>
    <w:p>
      <w:r>
        <w:rPr>
          <w:b/>
        </w:rPr>
        <w:t>E. 1</w:t>
      </w:r>
    </w:p>
    <w:p>
      <w:r>
        <w:t>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(art. 27 al. 3 LEP). En l'espèce, S.________ expose vivre de l'aide sociale et ne bénéficier que du minimum vital, ce qui l'empêcherait de s'acquitter de l'amende due. Il souhaite pouvoir payer son dû par acomptes mensuels réguliers. S'il ne fait aucun doute que le recourant se trouve dans une situation financière difficile et qu'une poursuite dirigée contre lui ne pourrait être exécutée, la lecture de l'extrait des poursuites versé au dossier démontre cependant que l'intéressé faisait déjà l'objet de nombreuses poursuites en 2007, 2008 et 2009, des actes de défaut de biens pour un montant total de quelque 136'800 fr. ayant été délivrés contre lui au cours des cinq dernières années. Ainsi, la situation économique de S.________ est très mauvaise depuis longtemps et l'on ne saurait, en ce qui le concerne, parler d'une détérioration de sa situation financière au sens de l'art. 36 al. 3 CP. C'est à juste titre, dans ces circonstances, que le Juge d'application des peines a converti l'amende impayée en peine privative de liberté dans le cas particulier. On précisera en dernier lieu que le recourant a toujours la possibilité de s'acquitter de l'amende due pour éviter l'exécution de la peine de quatre jours de privation de liberté prononcée à son encontre (cf. art. 36 al. 1 i. f. CP et le Message y relatif in FF 1998 1787 ss, spéc. 1823).</w:t>
      </w:r>
    </w:p>
    <w:p>
      <w:r>
        <w:rPr>
          <w:b/>
        </w:rPr>
        <w:t>E. 4</w:t>
      </w:r>
    </w:p>
    <w:p>
      <w:r>
        <w:t>En définitive, le recours de S.________, mal fondé, doit être rejeté. Vu l'issue du recours,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