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130 vom 9. März 2010</w:t>
      </w:r>
    </w:p>
    <w:p>
      <w:r>
        <w:t>VD Tribunal cantonal, 2010-03-09, FR</w:t>
      </w:r>
    </w:p>
    <w:p>
      <w:r>
        <w:rPr>
          <w:b/>
        </w:rPr>
        <w:t xml:space="preserve">Quelle: </w:t>
      </w:r>
      <w:r>
        <w:t>https://mcp.opencaselaw.ch/entscheid/vd_findinfo_HC___2010___130</w:t>
      </w:r>
    </w:p>
    <w:p>
      <w:r>
        <w:t>FR: VD_FINDINFO HC / 2010 / 130 du 9 mars 2010</w:t>
      </w:r>
    </w:p>
    <w:p>
      <w:r>
        <w:t>IT: VD_FINDINFO HC / 2010 / 130 del 9 marzo 2010</w:t>
      </w:r>
    </w:p>
    <w:p>
      <w:pPr>
        <w:pStyle w:val="Heading2"/>
      </w:pPr>
      <w:r>
        <w:t>Regeste</w:t>
      </w:r>
    </w:p>
    <w:p>
      <w:r>
        <w:t>EXPULSION DE LOCATAIRE, LOYER | 257d CO, 457 CPC, 23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2008 III 12; JT 2004 III 79). En l'espèce, la commission de conciliation n'a pas été saisie. La cour de céans dispose donc d'un pouvoir d'examen en droit limité à l'arbitraire (art. 23 al. 2 LPEBL). b) Déposé en temps utile par une partie qui y a intérêt, le recours qui tend exclusivement à la réforme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est conforme aux pièces du dossier.</w:t>
      </w:r>
    </w:p>
    <w:p>
      <w:r>
        <w:rPr>
          <w:b/>
        </w:rPr>
        <w:t>E. 2</w:t>
      </w:r>
    </w:p>
    <w:p>
      <w:r>
        <w:t>a) Selon la jurisprudence, le déni de justice au sens des articles 9 Cst. ( RS 101 ) et 23 alinéa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126 III 438; 125 I 166 c. 2a). b)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En l'espèce, le recourant ne conteste pas avoir eu du retard dans le paiement de son loyer. Il expose que sa situation financière n'est pas bonne. Il ne fait ainsi valoir aucun élément relatif à un déni de justice. C'est donc sans arbitraire que le premier juge a considéré que le congé était valable et qu'il a ordonné l'expulsion du locataire.</w:t>
      </w:r>
    </w:p>
    <w:p>
      <w:r>
        <w:rPr>
          <w:b/>
        </w:rPr>
        <w:t>E. 3</w:t>
      </w:r>
    </w:p>
    <w:p>
      <w:r>
        <w:t>En conclusion, le recours doit être rejeté et l'ordonnance confirmée. Les frais de deuxième instance du recourant sont arrêtés à 350 francs. Il n'y a pas lieu d'allouer des dépens de deuxième instance, l'intimée n'ayant pas procédé. Par ces motifs, la Chambre des recours du Tribunal cantonal, statuant à huis clos, prononce : I. Le recours est rejeté. II. L'ordonnance est confirmée. III. Les frais de deuxième instance du recourant B.________ sont arrêtés à 350 fr. (trois cent cinquante francs). IV. L'arrêt motivé est exécutoire. Le président : La greffière : Du 9 mars 2010 Le dispositif de l'arrêt qui précède est communiqué par écrit aux intéressés. La greffière : Du L'arrêt qui précède, dont la rédaction a été approuvée à huis clos, est notifié en expédition complète, par l'envoi de photocopies, à : ‑      M . B.________, ‑      M . Jean-Marc Decollogny, agent d'affaires breveté (pour V.________). La Chambre des recours considère que la valeur litigieuse est de 7'676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