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86 vom 7. April 2009</w:t>
      </w:r>
    </w:p>
    <w:p>
      <w:r>
        <w:t>VD Tribunal cantonal, 2009-04-07, FR</w:t>
      </w:r>
    </w:p>
    <w:p>
      <w:r>
        <w:rPr>
          <w:b/>
        </w:rPr>
        <w:t xml:space="preserve">Quelle: </w:t>
      </w:r>
      <w:r>
        <w:t>https://mcp.opencaselaw.ch/entscheid/vd_findinfo_HC___2009___86</w:t>
      </w:r>
    </w:p>
    <w:p>
      <w:r>
        <w:t>FR: VD_FINDINFO HC / 2009 / 86 du 7 avril 2009</w:t>
      </w:r>
    </w:p>
    <w:p>
      <w:r>
        <w:t>IT: VD_FINDINFO HC / 2009 / 86 del 7 aprile 2009</w:t>
      </w:r>
    </w:p>
    <w:p>
      <w:pPr>
        <w:pStyle w:val="Heading2"/>
      </w:pPr>
      <w:r>
        <w:t>Regeste</w:t>
      </w:r>
    </w:p>
    <w:p>
      <w:r>
        <w:t>DROIT DU TRAVAIL, GRATIFICATION, SALAIRE | 322d CO, 451 ch. 2 CPC, 452 al. 2 CPC, 465 al. 1 CPC, 471 al. 3 CPC, 46 LJT</w:t>
      </w:r>
    </w:p>
    <w:p>
      <w:pPr>
        <w:pStyle w:val="Heading2"/>
      </w:pPr>
      <w:r>
        <w:t>Erwägungen</w:t>
      </w:r>
    </w:p>
    <w:p>
      <w:r>
        <w:rPr>
          <w:b/>
        </w:rPr>
        <w:t>E. 1</w:t>
      </w:r>
    </w:p>
    <w:p>
      <w:r>
        <w:t>Le litige qui divise les parties relève du contrat de travail. Il est régi par l'art. 343 CO (Code des obligations du 30 mars 1911; RS 220) et la LJT (loi du 17 mai 1999 sur la juridiction du travail, RSV 173.61). L'art. 46 al. 1 LJT ouvre la voie des recours en nullité (art. 444 et 445 CPC [Code de procédure civile du 14 décembre 1966, RSV 270.11]) et en réforme (art. 451 ch. 2 CPC) au Tribunal cantonal contre les jugements rendus par un tribunal de prud'hommes. Sous réserve des articles 47 à 52 LJT, les règles ordinaires de la procédure civile contentieuse en matière de recours contre les jugements des tribunaux d'arrondissement et des présidents rendus en procédure accélérée ou sommaire sont applicables (art. 46 al. 2 LJT). Interjeté en temps utile, le recours, qui tend à la réforme, est recevable.</w:t>
      </w:r>
    </w:p>
    <w:p>
      <w:r>
        <w:rPr>
          <w:b/>
        </w:rPr>
        <w:t>E. 2</w:t>
      </w:r>
    </w:p>
    <w:p>
      <w:r>
        <w:t>CPC). Les parties ne peuvent toutefois pas articuler de faits nouveaux, sous réserve de ceux qui résultent du dossier et qui auraient dû être retenus ou de ceux pouvant résulter d'une instruction complémentaire selon l'article 456a CPC (art. 452 al. 1ter CPC). Le Tribunal cantonal revoit ainsi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Le recourant soutient que la clause contractuelle prévue sous chiffre 2.3, où il est question d'un « Bonus », ne vise pas une gratification mais lui confère un droit à un salaire. Les premiers juges ont considéré, quant à eux, que seule une gratification avait été convenue, à laquelle le recourant n'avait pas droit compte tenu de la résiliation de son contrat de travail avant l'échéance d'une année civile. Le terme anglais « bonus » signifie en français une gratification, un sursalaire, une prime, ou encore une allocation, une indemnité (Herbst/Readett, Dictionnaire des termes commerciaux, financiers et juridiques, vol. 1,</w:t>
      </w:r>
    </w:p>
    <w:p>
      <w:r>
        <w:rPr>
          <w:b/>
        </w:rPr>
        <w:t>E. 4</w:t>
      </w:r>
    </w:p>
    <w:p>
      <w:r>
        <w:t>Il s'ensuit que le recours doit être rejeté en application de l'art. 465 al. 1 CPC et que le jugement doit être confirmé. S'agissant d'un conflit de travail dont la valeur litigieuse ne dépasse pas 30'000 fr., le présent arrêt doit être rendu sans frais (art. 343 al. 2 et 3 CO;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ni dépens. IV. L'arrêt motivé est exécutoire. L e président : L a greffi ère : Du 7 avril 2009 Le dispositif de l'arrêt qui précède est communiqué par écrit aux intéressés. L a greffi ère : Du L'arrêt qui précède, dont la rédaction a été approuvée à huis clos, est notifié en expédition complète, par l'envoi de photocopies, à : ‑      Me Nicolas Saviaux (pour Z.________), ‑      Me Gilles Monnier (pour M.________). La Chambre des recours considère que la valeur litigieuse est de 5'280 francs 35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