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480 vom 8. Oktober 2009</w:t>
      </w:r>
    </w:p>
    <w:p>
      <w:r>
        <w:t>VD Tribunal cantonal, 2009-10-08, FR</w:t>
      </w:r>
    </w:p>
    <w:p>
      <w:r>
        <w:rPr>
          <w:b/>
        </w:rPr>
        <w:t xml:space="preserve">Quelle: </w:t>
      </w:r>
      <w:r>
        <w:t>https://mcp.opencaselaw.ch/entscheid/vd_findinfo_HC___2009___480</w:t>
      </w:r>
    </w:p>
    <w:p>
      <w:r>
        <w:t>FR: VD_FINDINFO HC / 2009 / 480 du 8 octobre 2009</w:t>
      </w:r>
    </w:p>
    <w:p>
      <w:r>
        <w:t>IT: VD_FINDINFO HC / 2009 / 480 del 8 ottobre 2009</w:t>
      </w:r>
    </w:p>
    <w:p>
      <w:pPr>
        <w:pStyle w:val="Heading2"/>
      </w:pPr>
      <w:r>
        <w:t>Regeste</w:t>
      </w:r>
    </w:p>
    <w:p>
      <w:r>
        <w:t>MODÉRATION, HONORAIRES, AVOCAT, DÉLAI DE RECOURS, DÉCOMPTE{SENS GÉNÉRAL} | 207 al. 2 CC, 12 let. i LLCA, 45 al. 1 LPAv, 48 LPAv, 51 LPAv</w:t>
      </w:r>
    </w:p>
    <w:p>
      <w:pPr>
        <w:pStyle w:val="Heading2"/>
      </w:pPr>
      <w:r>
        <w:t>Erwägungen</w:t>
      </w:r>
    </w:p>
    <w:p>
      <w:r>
        <w:rPr>
          <w:b/>
        </w:rPr>
        <w:t>E. 1</w:t>
      </w:r>
    </w:p>
    <w:p>
      <w:r>
        <w:t>Selon l'art. 50 LPAv (loi vaudoise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depuis le 1 er janvier 2008, ne relève plus de la Cour de modération, qui a été supprimée (art. 67 et 73 al. 2 LOJV [loi du 12 décembre 1979 d'organisation judiciaire; RSV 173.01]) mais de la Chambre des recours, plus précisément de la deuxième Chambre des recours, en vertu de l'art. 20 al. 1 in fine ROTC (Règlement organique du Tribunal cantonal du 13 novembre 2007; RSV 173.31.1) dans sa teneur dès le 1 er avril 2009. La procédure est régie par la LPA-VD (loi du 28 octobre 2008 sur la procédure administrative; RSV 173.36; art. 117 LPA-VD). Selon les art. 77 et 79 al. 1 LPA-VD, applicables par renvoi de l'art. 99 LPA-VD, le délai de recours est de trente jours, l'acte de recours devant être signé et indiquer les conclusions et motifs du recours. En l'espèce, le recours, interjeté en temps utile est recevable. Il n'en est pas de même du mémoire et des pièces déposés par le recourant dans le délai imparti aux intimés pour se déterminer. Ce mémoire et ces pièces, déposés hors délai de recours, sont en conséquence irrecevables.</w:t>
      </w:r>
    </w:p>
    <w:p>
      <w:r>
        <w:rPr>
          <w:b/>
        </w:rPr>
        <w:t>E. 2</w:t>
      </w:r>
    </w:p>
    <w:p>
      <w:r>
        <w:t>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w:t>
      </w:r>
    </w:p>
    <w:p>
      <w:r>
        <w:rPr>
          <w:b/>
        </w:rPr>
        <w:t>E. 3</w:t>
      </w:r>
    </w:p>
    <w:p>
      <w:r>
        <w:t>Le recourant fait grief à l'intimée de n'avoir pas donné de suite à sa demande de renvoi d'audience, de ne pas lui avoir soumis la réponse avant son envoi au tribunal, d'avoir résilié le mandat en temps inopportun et d'avoir accepté le mandat sans l'informer qu'elle était enceinte, alors qu'elle savait ne pas pouvoir l'assumer jusqu'au bout. Selon la jurisprudence, l 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Cmod du 23 novembre 2006 n° 13).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et références; Bohnet/Martenet, Droit de la profession d'avocat, 2009, n° 3002, pp. 1184-1185). Les griefs susmentionnés du recourant sont en conséquence irrecevables dans le cadre de la procédure de modération.</w:t>
      </w:r>
    </w:p>
    <w:p>
      <w:r>
        <w:rPr>
          <w:b/>
        </w:rPr>
        <w:t>E. 4</w:t>
      </w:r>
    </w:p>
    <w:p>
      <w:r>
        <w:t>En conclusion, le recours doit être rejeté et le prononcé attaqué confirmé. Les frais de deuxième instance du recourant sont arrêtés à 150 fr. (art. 249 TFJC; tarif du 4 décembre 1984 des frais judiciaires en matière civile; RSV 270.11.5). L'intimée n'a pas droit à des dépens de deuxième instance, dès lors qu'elle a agi pour son propre compte. Par ces motifs, la Chambre des recours du Tribunal cantonal, statuant à huis clos, prononce : I. Le recours est rejeté. II. Le prononcé est confirmé. III. Les frais de deuxième instance du recourant A.M.________ sont arrêtés à 150 fr. (cent cinquante francs). IV. Il n'est pas alloué de dépens. V. L'arrêt motivé est exécutoire. L e président : L e greffi er : Du 8 octobre 2009 Le dispositif de l'arrêt qui précède est communiqué par écrit aux intéressés. L e greffi er : Du L'arrêt qui précède, dont la rédaction a été approuvée à huis clos, est notifié en expédition complète, par l'envoi de photocopies, à : ‑      M. A.M.________, ‑      Mme S.________. La Chambre des recours considère que la valeur litigieuse est de 2'048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