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433 vom 4. Dezember 2009</w:t>
      </w:r>
    </w:p>
    <w:p>
      <w:r>
        <w:t>VD Tribunal cantonal, 2009-12-04, FR</w:t>
      </w:r>
    </w:p>
    <w:p>
      <w:r>
        <w:rPr>
          <w:b/>
        </w:rPr>
        <w:t xml:space="preserve">Quelle: </w:t>
      </w:r>
      <w:r>
        <w:t>https://mcp.opencaselaw.ch/entscheid/vd_findinfo_HC___2009___433</w:t>
      </w:r>
    </w:p>
    <w:p>
      <w:r>
        <w:t>FR: VD_FINDINFO HC / 2009 / 433 du 4 décembre 2009</w:t>
      </w:r>
    </w:p>
    <w:p>
      <w:r>
        <w:t>IT: VD_FINDINFO HC / 2009 / 433 del 4 dicembre 2009</w:t>
      </w:r>
    </w:p>
    <w:p>
      <w:pPr>
        <w:pStyle w:val="Heading2"/>
      </w:pPr>
      <w:r>
        <w:t>Regeste</w:t>
      </w:r>
    </w:p>
    <w:p>
      <w:r>
        <w:t>EXPULSION DE LOCATAIRE, BAIL À LOYER, LOYER, DEMEURE DU DÉBITEUR, LOI CANTONALE RELATIVE À LA PROCÉDURE EN MATIÈRE DE BAIL, RÉSILIATION IMMÉDIATE | 257d al. 1 CO, 257d al. 2 CO, 257d CO, 457 al. 1 CPC, 457 CPC, 9 Cst., 23 al. 2 LPEBL, 23 LPEBL</w:t>
      </w:r>
    </w:p>
    <w:p>
      <w:pPr>
        <w:pStyle w:val="Heading2"/>
      </w:pPr>
      <w:r>
        <w:t>Erwägungen</w:t>
      </w:r>
    </w:p>
    <w:p>
      <w:r>
        <w:rPr>
          <w:b/>
        </w:rPr>
        <w:t>E. 1</w:t>
      </w:r>
    </w:p>
    <w:p>
      <w:r>
        <w:t>L'art. 23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2009 III 79; JT 2008 III 12; JT 2004 III 79). En l'espèce, la recourante n'a pas contesté le congé devant la commission de conciliation compétente. Le recours doit donc être examiné sous l'angle restreint de l'arbitraire.</w:t>
      </w:r>
    </w:p>
    <w:p>
      <w:r>
        <w:rPr>
          <w:b/>
        </w:rPr>
        <w:t>E. 2</w:t>
      </w:r>
    </w:p>
    <w:p>
      <w:r>
        <w:t>a)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et a été complété sur la base de celui-ci. b) Selon la jurisprudence, le déni de justice au sens des art. 9 Cst.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w:t>
      </w:r>
    </w:p>
    <w:p>
      <w:r>
        <w:rPr>
          <w:b/>
        </w:rPr>
        <w:t>E. 3</w:t>
      </w:r>
    </w:p>
    <w:p>
      <w:r>
        <w:t>a)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trente jours pour la fin d'un mois (al. 2). b) Sans contester avoir eu du retard dans le paiement du loyer, la recourante expose que la situation financière de sa mère, qui occupe la place de parc litigieuse, n'est pas bonne. c) En l'espèce, il ressort de la mise en demeure du 16 février 2009 que la recourante était en retard dans le paiement des loyers des mois de janvier et février 2009. Selon la requête d'expulsion du 17 août 2009, seul un montant de 180 fr. a été versé dans le délai comminatoire, ce que la locataire n'a pas contesté. L'entier de l'arriéré n'ayant pas été versé dans les trente jours impartis, l'intimée était en droit, conformément à l'art. 257d al. 2 CO, de résilier le contrat de bail, ce qu'elle a fait par formule officielle du 16 avril 2009 avec effet au 31 mai 2009. Le premier juge n'a en conséquence pas fait preuve d'arbitraire en considérant comme valable le congé donné à la locataire et en donnant suite à la requête d'expulsion déposée par l'intimée. L'argument tiré de la situation financière difficile de la mère de la recourante n'étant au surplus pas relatif à un déni de justice, le recours est mal fondé et doit être rejeté.</w:t>
      </w:r>
    </w:p>
    <w:p>
      <w:r>
        <w:rPr>
          <w:b/>
        </w:rPr>
        <w:t>E. 4</w:t>
      </w:r>
    </w:p>
    <w:p>
      <w:r>
        <w:t>En conclusion, le recours doit être rejeté et l'ordonnance confirmée. Les frais de deuxième instance de la recourante sont arrêtés à 80 fr. (art. 230 al. 1 TFJC [ tarif du 4 décembre 1984 des frais judiciaires en matière civile; RSV 270.11.5]). Il n'y a pas lieu d'allouer de dépens à l'intimée, qui a agi sans l'aide d'un mandataire professionnel et n'a pas pris de conclusions. Par ces motifs, la Chambre des recours du Tribunal cantonal, statuant à huis clos, prononce : I. Le recours est rejeté. II. L'ordonnance est confirmée. III. Les frais de deuxième instance de la recourante G.________ sont arrêtés à 80 fr. (huitante francs). IV. L'arrêt motivé est exécutoire. L e président : L a greffi ère : Du 4 décembre 2009 Le dispositif de l'arrêt qui précède est communiqué par écrit aux intéressés. L a greffi ère : Du L'arrêt qui précède, dont la rédaction a été approuvée à huis clos, est notifié à : ‑      Mme G.________, ‑ L.________. La Chambre des recours considère que la valeur litigieuse est de 7'020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