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418 vom 30. November 2009</w:t>
      </w:r>
    </w:p>
    <w:p>
      <w:r>
        <w:t>VD Tribunal cantonal, 2009-11-30, FR</w:t>
      </w:r>
    </w:p>
    <w:p>
      <w:r>
        <w:rPr>
          <w:b/>
        </w:rPr>
        <w:t xml:space="preserve">Quelle: </w:t>
      </w:r>
      <w:r>
        <w:t>https://mcp.opencaselaw.ch/entscheid/vd_findinfo_HC___2009___418</w:t>
      </w:r>
    </w:p>
    <w:p>
      <w:r>
        <w:t>FR: VD_FINDINFO HC / 2009 / 418 du 30 novembre 2009</w:t>
      </w:r>
    </w:p>
    <w:p>
      <w:r>
        <w:t>IT: VD_FINDINFO HC / 2009 / 418 del 30 novembre 2009</w:t>
      </w:r>
    </w:p>
    <w:p>
      <w:pPr>
        <w:pStyle w:val="Heading2"/>
      </w:pPr>
      <w:r>
        <w:t>Regeste</w:t>
      </w:r>
    </w:p>
    <w:p>
      <w:r>
        <w:t>INTERDICTION DE L'ARBITRAIRE, ARBITRAIRE DANS L'APPLICATION DU DROIT, APPRÉCIATION DES PREUVES, DROIT D'ÊTRE ENTENDU, MOTIVATION DE LA DÉCISION, POUVOIR D'APPRÉCIATION | 444 al. 1 ch. 3 CPC, 29 al. 2 Cst., 9 Cst.</w:t>
      </w:r>
    </w:p>
    <w:p>
      <w:pPr>
        <w:pStyle w:val="Heading2"/>
      </w:pPr>
      <w:r>
        <w:t>Erwägungen</w:t>
      </w:r>
    </w:p>
    <w:p>
      <w:r>
        <w:rPr>
          <w:b/>
        </w:rPr>
        <w:t>E. 1</w:t>
      </w:r>
    </w:p>
    <w:p>
      <w:r>
        <w:t>a) La voie du recours en nullité de l'art. 444 CPC (Code de procédure civile du 14 décembre 1966; RSV 270.11), est seule ouverte contre les arrêts sur appel de mesures provisionnelles pour les griefs énoncés à l'al. 1 de cette disposition, celle du recours en réforme étant exclue (JT  2007 III 48; JT 1996 III 59; JT 1988 III 114; Poudret/Haldy/Tappy, Procédure civile vaudoise,</w:t>
      </w:r>
    </w:p>
    <w:p>
      <w:r>
        <w:rPr>
          <w:b/>
        </w:rPr>
        <w:t>E. 3</w:t>
      </w:r>
    </w:p>
    <w:p>
      <w:r>
        <w:t>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 59 ss; Tappy, les mesures provisionnelles en matière civile dans le nouveau système de recours au Tribunal fédéral, in Revue suisse de procédure civile [RSPC] 1/2007, pp. 99 ss, spéc., p. 107). En l'espèce le choix de la méthode de calcul d'une contribution d'entretien relève du pouvoir d'appréciation du juge selon l'art. 4 CC (Code civil du 10 décembre 1907; RS 210) (ATF 127 III 136 c. 3a), dont l'inobservation constitue une violation du droit fédéral (ATF 100 II 187, JT 1975 I 379; TF 5A_685/2008 du 18 décembre 2008 c. 3.2), soit du droit matériel de fond. Le grief de la recourante a donc trait à l'arbitraire dans l'application du droit de fond, de sorte qu'il est irrecevable dans le cadre du recours en nullité cantonal.</w:t>
      </w:r>
    </w:p>
    <w:p>
      <w:r>
        <w:rPr>
          <w:b/>
        </w:rPr>
        <w:t>E. 4</w:t>
      </w:r>
    </w:p>
    <w:p>
      <w:r>
        <w:t>En conclusion, le recours doit être rejeté en tant que recevable et l'arrêt sur appel maintenu. Les frais de deuxième instance de la recourante sont arrêtés à 300 fr. (art. 233 TFJC; tarif du 4 décembre 1984 des frais judiciaires en matière civile; RSV 270.11.5). Par ces motifs, la Chambre des recours du Tribunal cantonal, statuant à huis clos, en application de l'art. 465 al. 1 CPC, prononce : I. Le recours est rejeté en tant que recevable. II. L'arrêt sur appel est maintenu. III. Les frais de la recourante A.R.________, sont arrêtés à 300 fr. (trois cents francs). IV. L'arrêt motivé est exécutoire. L e président : L e greffi er : Du 30 novembre 2009 Le dispositif de l'arrêt qui précède est communiqué par écrit aux intéressés. L e greffi er : Du L'arrêt qui précède, dont la rédaction a été approuvée à huis clos, est notifié en expédition complète, par l'envoi de photocopies, à : ‑      Me Marcel Heider (pour A.R.________), ‑      Me Astyanax Peca (pour B.R.________). La Chambre des recours considère que la valeur litigieuse est de 94'200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